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59" w:rsidRPr="00FB2FA0" w:rsidRDefault="00137359" w:rsidP="00137359">
      <w:pPr>
        <w:jc w:val="center"/>
        <w:rPr>
          <w:rFonts w:ascii="Arial" w:hAnsi="Arial" w:cs="Arial"/>
          <w:sz w:val="20"/>
          <w:szCs w:val="20"/>
        </w:rPr>
      </w:pPr>
      <w:r w:rsidRPr="00FB2FA0">
        <w:rPr>
          <w:rFonts w:ascii="Arial" w:hAnsi="Arial" w:cs="Arial"/>
          <w:b/>
          <w:bCs/>
          <w:sz w:val="20"/>
          <w:szCs w:val="20"/>
        </w:rPr>
        <w:t> </w:t>
      </w:r>
    </w:p>
    <w:p w:rsidR="00137359" w:rsidRPr="00FB2FA0" w:rsidRDefault="00FC2CDC" w:rsidP="00137359">
      <w:pPr>
        <w:jc w:val="center"/>
        <w:rPr>
          <w:rFonts w:ascii="Arial" w:hAnsi="Arial" w:cs="Arial"/>
          <w:sz w:val="20"/>
          <w:szCs w:val="20"/>
        </w:rPr>
      </w:pPr>
      <w:bookmarkStart w:id="0" w:name="chuong_pl_9"/>
      <w:r>
        <w:rPr>
          <w:rFonts w:ascii="Arial" w:hAnsi="Arial" w:cs="Arial"/>
          <w:b/>
          <w:bCs/>
          <w:sz w:val="20"/>
          <w:szCs w:val="20"/>
        </w:rPr>
        <w:t xml:space="preserve">                                                                                                                                            </w:t>
      </w:r>
      <w:r w:rsidR="00137359" w:rsidRPr="00FB2FA0">
        <w:rPr>
          <w:rFonts w:ascii="Arial" w:hAnsi="Arial" w:cs="Arial"/>
          <w:b/>
          <w:bCs/>
          <w:sz w:val="20"/>
          <w:szCs w:val="20"/>
          <w:lang w:val="vi-VN"/>
        </w:rPr>
        <w:t>Biểu mẫu 09</w:t>
      </w:r>
      <w:bookmarkEnd w:id="0"/>
    </w:p>
    <w:p w:rsidR="00FC2CDC" w:rsidRPr="00D00F4D" w:rsidRDefault="00FC2CDC" w:rsidP="00137359">
      <w:pPr>
        <w:rPr>
          <w:b/>
        </w:rPr>
      </w:pPr>
      <w:r w:rsidRPr="00FC2CDC">
        <w:rPr>
          <w:b/>
          <w:sz w:val="28"/>
          <w:szCs w:val="28"/>
        </w:rPr>
        <w:t xml:space="preserve">   </w:t>
      </w:r>
      <w:r w:rsidRPr="00D00F4D">
        <w:rPr>
          <w:b/>
        </w:rPr>
        <w:t>PHÒNG GD &amp;ĐT UÔNG BÍ</w:t>
      </w:r>
    </w:p>
    <w:p w:rsidR="00FC2CDC" w:rsidRPr="00D00F4D" w:rsidRDefault="00FC2CDC" w:rsidP="00137359">
      <w:pPr>
        <w:rPr>
          <w:b/>
        </w:rPr>
      </w:pPr>
      <w:r w:rsidRPr="00D00F4D">
        <w:rPr>
          <w:b/>
        </w:rPr>
        <w:t>TRƯỜNG THCS NGUYỄN TRÃI</w:t>
      </w:r>
    </w:p>
    <w:p w:rsidR="00FC2CDC" w:rsidRPr="00FC2CDC" w:rsidRDefault="00FC2CDC" w:rsidP="00137359">
      <w:pPr>
        <w:rPr>
          <w:b/>
          <w:sz w:val="28"/>
          <w:szCs w:val="28"/>
        </w:rPr>
      </w:pPr>
    </w:p>
    <w:p w:rsidR="00FC2CDC" w:rsidRPr="00FC2CDC" w:rsidRDefault="00FC2CDC" w:rsidP="00FC2CDC">
      <w:pPr>
        <w:jc w:val="center"/>
        <w:rPr>
          <w:b/>
          <w:sz w:val="28"/>
          <w:szCs w:val="28"/>
        </w:rPr>
      </w:pPr>
      <w:r w:rsidRPr="00FC2CDC">
        <w:rPr>
          <w:b/>
          <w:sz w:val="28"/>
          <w:szCs w:val="28"/>
        </w:rPr>
        <w:t>THÔNG BÁO</w:t>
      </w:r>
    </w:p>
    <w:p w:rsidR="00137359" w:rsidRPr="00FC2CDC" w:rsidRDefault="00137359" w:rsidP="00FC2CDC">
      <w:pPr>
        <w:jc w:val="center"/>
        <w:rPr>
          <w:b/>
          <w:bCs/>
          <w:sz w:val="28"/>
          <w:szCs w:val="28"/>
        </w:rPr>
      </w:pPr>
      <w:bookmarkStart w:id="1" w:name="chuong_pl_9_name_name"/>
      <w:r w:rsidRPr="00FC2CDC">
        <w:rPr>
          <w:b/>
          <w:bCs/>
          <w:sz w:val="28"/>
          <w:szCs w:val="28"/>
          <w:lang w:val="vi-VN"/>
        </w:rPr>
        <w:t>Cam kết chất lượng gi</w:t>
      </w:r>
      <w:r w:rsidR="00FC2CDC" w:rsidRPr="00FC2CDC">
        <w:rPr>
          <w:b/>
          <w:bCs/>
          <w:sz w:val="28"/>
          <w:szCs w:val="28"/>
          <w:lang w:val="vi-VN"/>
        </w:rPr>
        <w:t>áo dục</w:t>
      </w:r>
      <w:r w:rsidR="00FC2CDC" w:rsidRPr="00FC2CDC">
        <w:rPr>
          <w:b/>
          <w:bCs/>
          <w:sz w:val="28"/>
          <w:szCs w:val="28"/>
        </w:rPr>
        <w:t xml:space="preserve"> -</w:t>
      </w:r>
      <w:r w:rsidR="00FC2CDC" w:rsidRPr="00FC2CDC">
        <w:rPr>
          <w:b/>
          <w:bCs/>
          <w:sz w:val="28"/>
          <w:szCs w:val="28"/>
          <w:lang w:val="vi-VN"/>
        </w:rPr>
        <w:t xml:space="preserve"> </w:t>
      </w:r>
      <w:r w:rsidR="00FC2CDC" w:rsidRPr="00FC2CDC">
        <w:rPr>
          <w:b/>
          <w:bCs/>
          <w:sz w:val="28"/>
          <w:szCs w:val="28"/>
        </w:rPr>
        <w:t>N</w:t>
      </w:r>
      <w:r w:rsidRPr="00FC2CDC">
        <w:rPr>
          <w:b/>
          <w:bCs/>
          <w:sz w:val="28"/>
          <w:szCs w:val="28"/>
          <w:lang w:val="vi-VN"/>
        </w:rPr>
        <w:t>ăm họ</w:t>
      </w:r>
      <w:bookmarkEnd w:id="1"/>
      <w:r w:rsidR="00FC2CDC" w:rsidRPr="00FC2CDC">
        <w:rPr>
          <w:b/>
          <w:bCs/>
          <w:sz w:val="28"/>
          <w:szCs w:val="28"/>
        </w:rPr>
        <w:t>o 2018 – 2019</w:t>
      </w:r>
    </w:p>
    <w:p w:rsidR="00FC2CDC" w:rsidRPr="00FC2CDC" w:rsidRDefault="00FC2CDC" w:rsidP="00137359">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tblPr>
      <w:tblGrid>
        <w:gridCol w:w="1045"/>
        <w:gridCol w:w="3874"/>
        <w:gridCol w:w="1209"/>
        <w:gridCol w:w="1059"/>
        <w:gridCol w:w="1048"/>
        <w:gridCol w:w="1140"/>
      </w:tblGrid>
      <w:tr w:rsidR="00137359" w:rsidRPr="00D3263B" w:rsidTr="00C90E7D">
        <w:tc>
          <w:tcPr>
            <w:tcW w:w="55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790B1E">
            <w:pPr>
              <w:spacing w:before="120"/>
              <w:jc w:val="center"/>
              <w:rPr>
                <w:sz w:val="22"/>
                <w:szCs w:val="22"/>
              </w:rPr>
            </w:pPr>
            <w:r w:rsidRPr="00D3263B">
              <w:rPr>
                <w:sz w:val="22"/>
                <w:szCs w:val="22"/>
                <w:lang w:val="vi-VN"/>
              </w:rPr>
              <w:t>STT</w:t>
            </w:r>
          </w:p>
        </w:tc>
        <w:tc>
          <w:tcPr>
            <w:tcW w:w="206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5D6A34">
            <w:pPr>
              <w:spacing w:before="120"/>
              <w:rPr>
                <w:sz w:val="22"/>
                <w:szCs w:val="22"/>
              </w:rPr>
            </w:pPr>
            <w:r w:rsidRPr="00D3263B">
              <w:rPr>
                <w:sz w:val="22"/>
                <w:szCs w:val="22"/>
                <w:lang w:val="vi-VN"/>
              </w:rPr>
              <w:t>N</w:t>
            </w:r>
            <w:r w:rsidRPr="00D3263B">
              <w:rPr>
                <w:sz w:val="22"/>
                <w:szCs w:val="22"/>
              </w:rPr>
              <w:t>ộ</w:t>
            </w:r>
            <w:r w:rsidRPr="00D3263B">
              <w:rPr>
                <w:sz w:val="22"/>
                <w:szCs w:val="22"/>
                <w:lang w:val="vi-VN"/>
              </w:rPr>
              <w:t>i dung</w:t>
            </w:r>
          </w:p>
        </w:tc>
        <w:tc>
          <w:tcPr>
            <w:tcW w:w="2378"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D3263B" w:rsidRDefault="00137359" w:rsidP="00790B1E">
            <w:pPr>
              <w:spacing w:before="120"/>
              <w:jc w:val="center"/>
              <w:rPr>
                <w:sz w:val="22"/>
                <w:szCs w:val="22"/>
              </w:rPr>
            </w:pPr>
            <w:r w:rsidRPr="00D3263B">
              <w:rPr>
                <w:sz w:val="22"/>
                <w:szCs w:val="22"/>
                <w:lang w:val="vi-VN"/>
              </w:rPr>
              <w:t>Chia theo khối lớp</w:t>
            </w:r>
          </w:p>
        </w:tc>
      </w:tr>
      <w:tr w:rsidR="00137359" w:rsidRPr="00D3263B" w:rsidTr="00C90E7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137359" w:rsidRPr="00D3263B" w:rsidRDefault="00137359" w:rsidP="00790B1E">
            <w:pPr>
              <w:spacing w:before="120"/>
              <w:jc w:val="center"/>
              <w:rPr>
                <w:sz w:val="22"/>
                <w:szCs w:val="22"/>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137359" w:rsidRPr="00D3263B" w:rsidRDefault="00137359" w:rsidP="00790B1E">
            <w:pPr>
              <w:spacing w:before="120"/>
              <w:jc w:val="center"/>
              <w:rPr>
                <w:sz w:val="22"/>
                <w:szCs w:val="22"/>
              </w:rPr>
            </w:pP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790B1E">
            <w:pPr>
              <w:spacing w:before="120"/>
              <w:jc w:val="center"/>
              <w:rPr>
                <w:sz w:val="22"/>
                <w:szCs w:val="22"/>
              </w:rPr>
            </w:pPr>
            <w:r w:rsidRPr="00D3263B">
              <w:rPr>
                <w:sz w:val="22"/>
                <w:szCs w:val="22"/>
                <w:lang w:val="vi-VN"/>
              </w:rPr>
              <w:t>Lớp</w:t>
            </w:r>
            <w:r w:rsidR="00151D58" w:rsidRPr="00D3263B">
              <w:rPr>
                <w:sz w:val="22"/>
                <w:szCs w:val="22"/>
              </w:rPr>
              <w:t xml:space="preserve"> 6</w:t>
            </w:r>
          </w:p>
        </w:tc>
        <w:tc>
          <w:tcPr>
            <w:tcW w:w="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790B1E">
            <w:pPr>
              <w:spacing w:before="120"/>
              <w:jc w:val="center"/>
              <w:rPr>
                <w:sz w:val="22"/>
                <w:szCs w:val="22"/>
              </w:rPr>
            </w:pPr>
            <w:r w:rsidRPr="00D3263B">
              <w:rPr>
                <w:sz w:val="22"/>
                <w:szCs w:val="22"/>
                <w:lang w:val="vi-VN"/>
              </w:rPr>
              <w:t>Lớp</w:t>
            </w:r>
            <w:r w:rsidR="00151D58" w:rsidRPr="00D3263B">
              <w:rPr>
                <w:sz w:val="22"/>
                <w:szCs w:val="22"/>
              </w:rPr>
              <w:t xml:space="preserve"> 7</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51D58" w:rsidP="00790B1E">
            <w:pPr>
              <w:spacing w:before="120"/>
              <w:jc w:val="center"/>
              <w:rPr>
                <w:sz w:val="22"/>
                <w:szCs w:val="22"/>
              </w:rPr>
            </w:pPr>
            <w:r w:rsidRPr="00D3263B">
              <w:rPr>
                <w:sz w:val="22"/>
                <w:szCs w:val="22"/>
              </w:rPr>
              <w:t>Lớp 8</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D3263B" w:rsidRDefault="00151D58" w:rsidP="00790B1E">
            <w:pPr>
              <w:spacing w:before="120"/>
              <w:jc w:val="center"/>
              <w:rPr>
                <w:sz w:val="22"/>
                <w:szCs w:val="22"/>
              </w:rPr>
            </w:pPr>
            <w:r w:rsidRPr="00D3263B">
              <w:rPr>
                <w:sz w:val="22"/>
                <w:szCs w:val="22"/>
              </w:rPr>
              <w:t>Lớp 9</w:t>
            </w:r>
          </w:p>
        </w:tc>
      </w:tr>
      <w:tr w:rsidR="00137359" w:rsidRPr="00D3263B" w:rsidTr="00C90E7D">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I</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Điều kiện tuy</w:t>
            </w:r>
            <w:r w:rsidRPr="00D3263B">
              <w:rPr>
                <w:sz w:val="22"/>
                <w:szCs w:val="22"/>
              </w:rPr>
              <w:t>ể</w:t>
            </w:r>
            <w:r w:rsidRPr="00D3263B">
              <w:rPr>
                <w:sz w:val="22"/>
                <w:szCs w:val="22"/>
                <w:lang w:val="vi-VN"/>
              </w:rPr>
              <w:t>n sinh</w:t>
            </w: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B6513" w:rsidRPr="00D3263B" w:rsidRDefault="00137359" w:rsidP="002B6513">
            <w:pPr>
              <w:pStyle w:val="NormalWeb"/>
              <w:shd w:val="clear" w:color="auto" w:fill="FFFFFF"/>
              <w:spacing w:before="0" w:beforeAutospacing="0" w:after="0" w:afterAutospacing="0" w:line="272" w:lineRule="atLeast"/>
              <w:jc w:val="both"/>
              <w:rPr>
                <w:color w:val="333333"/>
                <w:sz w:val="22"/>
                <w:szCs w:val="22"/>
              </w:rPr>
            </w:pPr>
            <w:r w:rsidRPr="00D3263B">
              <w:rPr>
                <w:sz w:val="22"/>
                <w:szCs w:val="22"/>
                <w:lang w:val="vi-VN"/>
              </w:rPr>
              <w:t> </w:t>
            </w:r>
            <w:r w:rsidR="002B6513" w:rsidRPr="00D3263B">
              <w:rPr>
                <w:color w:val="333333"/>
                <w:sz w:val="22"/>
                <w:szCs w:val="22"/>
              </w:rPr>
              <w:t>Học sinh hoàn thành chương trình Tiểu học HS đủ điều kiện lên lớp theo thông tư 58 HS đủ điều kiện lên lớp theo thông tư 58 HS đủ điều kiện lên lớp theo thông tư 58</w:t>
            </w:r>
          </w:p>
          <w:p w:rsidR="00137359" w:rsidRPr="00D3263B" w:rsidRDefault="00137359" w:rsidP="00C90E7D">
            <w:pPr>
              <w:spacing w:before="120"/>
              <w:rPr>
                <w:sz w:val="22"/>
                <w:szCs w:val="22"/>
              </w:rPr>
            </w:pPr>
          </w:p>
        </w:tc>
        <w:tc>
          <w:tcPr>
            <w:tcW w:w="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 </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 </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 </w:t>
            </w:r>
          </w:p>
        </w:tc>
      </w:tr>
      <w:tr w:rsidR="00137359" w:rsidRPr="00D3263B" w:rsidTr="00C90E7D">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II</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Chương trình giáo dục mà cơ sở giáo d</w:t>
            </w:r>
            <w:r w:rsidRPr="00D3263B">
              <w:rPr>
                <w:sz w:val="22"/>
                <w:szCs w:val="22"/>
              </w:rPr>
              <w:t xml:space="preserve">ục </w:t>
            </w:r>
            <w:r w:rsidRPr="00D3263B">
              <w:rPr>
                <w:sz w:val="22"/>
                <w:szCs w:val="22"/>
                <w:lang w:val="vi-VN"/>
              </w:rPr>
              <w:t>thực hiện</w:t>
            </w: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B6513" w:rsidRPr="00D3263B" w:rsidRDefault="00137359" w:rsidP="002B6513">
            <w:pPr>
              <w:pStyle w:val="NormalWeb"/>
              <w:shd w:val="clear" w:color="auto" w:fill="FFFFFF"/>
              <w:spacing w:before="0" w:beforeAutospacing="0" w:after="0" w:afterAutospacing="0" w:line="272" w:lineRule="atLeast"/>
              <w:jc w:val="both"/>
              <w:rPr>
                <w:color w:val="333333"/>
                <w:sz w:val="22"/>
                <w:szCs w:val="22"/>
              </w:rPr>
            </w:pPr>
            <w:r w:rsidRPr="00D3263B">
              <w:rPr>
                <w:sz w:val="22"/>
                <w:szCs w:val="22"/>
                <w:lang w:val="vi-VN"/>
              </w:rPr>
              <w:t> </w:t>
            </w:r>
            <w:r w:rsidR="002B6513" w:rsidRPr="00D3263B">
              <w:rPr>
                <w:color w:val="333333"/>
                <w:sz w:val="22"/>
                <w:szCs w:val="22"/>
              </w:rPr>
              <w:t>Theo chương trình quy định của Bộ giáo dục và Đào tạo</w:t>
            </w:r>
          </w:p>
          <w:p w:rsidR="00137359" w:rsidRPr="00D3263B" w:rsidRDefault="00137359" w:rsidP="00C90E7D">
            <w:pPr>
              <w:spacing w:before="120"/>
              <w:rPr>
                <w:sz w:val="22"/>
                <w:szCs w:val="22"/>
              </w:rPr>
            </w:pPr>
          </w:p>
        </w:tc>
        <w:tc>
          <w:tcPr>
            <w:tcW w:w="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B6513" w:rsidRPr="00D3263B" w:rsidRDefault="002B6513" w:rsidP="002B6513">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 xml:space="preserve"> Theo chương trình quy định của Bộ giáo dục và Đào tạo</w:t>
            </w:r>
          </w:p>
          <w:p w:rsidR="00137359" w:rsidRPr="00D3263B" w:rsidRDefault="00137359" w:rsidP="00C90E7D">
            <w:pPr>
              <w:spacing w:before="120"/>
              <w:rPr>
                <w:sz w:val="22"/>
                <w:szCs w:val="22"/>
              </w:rPr>
            </w:pP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B6513" w:rsidRPr="00D3263B" w:rsidRDefault="00137359" w:rsidP="002B6513">
            <w:pPr>
              <w:pStyle w:val="NormalWeb"/>
              <w:shd w:val="clear" w:color="auto" w:fill="FFFFFF"/>
              <w:spacing w:before="0" w:beforeAutospacing="0" w:after="0" w:afterAutospacing="0" w:line="272" w:lineRule="atLeast"/>
              <w:jc w:val="both"/>
              <w:rPr>
                <w:color w:val="333333"/>
                <w:sz w:val="22"/>
                <w:szCs w:val="22"/>
              </w:rPr>
            </w:pPr>
            <w:r w:rsidRPr="00D3263B">
              <w:rPr>
                <w:sz w:val="22"/>
                <w:szCs w:val="22"/>
                <w:lang w:val="vi-VN"/>
              </w:rPr>
              <w:t> </w:t>
            </w:r>
            <w:r w:rsidR="002B6513" w:rsidRPr="00D3263B">
              <w:rPr>
                <w:color w:val="333333"/>
                <w:sz w:val="22"/>
                <w:szCs w:val="22"/>
              </w:rPr>
              <w:t>Theo chương trình quy định của Bộ giáo dục và Đào tạo</w:t>
            </w:r>
          </w:p>
          <w:p w:rsidR="00137359" w:rsidRPr="00D3263B" w:rsidRDefault="00137359" w:rsidP="00C90E7D">
            <w:pPr>
              <w:spacing w:before="120"/>
              <w:rPr>
                <w:sz w:val="22"/>
                <w:szCs w:val="22"/>
              </w:rPr>
            </w:pP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B6513" w:rsidRPr="00D3263B" w:rsidRDefault="00137359" w:rsidP="002B6513">
            <w:pPr>
              <w:pStyle w:val="NormalWeb"/>
              <w:shd w:val="clear" w:color="auto" w:fill="FFFFFF"/>
              <w:spacing w:before="0" w:beforeAutospacing="0" w:after="0" w:afterAutospacing="0" w:line="272" w:lineRule="atLeast"/>
              <w:jc w:val="both"/>
              <w:rPr>
                <w:color w:val="333333"/>
                <w:sz w:val="22"/>
                <w:szCs w:val="22"/>
              </w:rPr>
            </w:pPr>
            <w:r w:rsidRPr="00D3263B">
              <w:rPr>
                <w:sz w:val="22"/>
                <w:szCs w:val="22"/>
                <w:lang w:val="vi-VN"/>
              </w:rPr>
              <w:t> </w:t>
            </w:r>
            <w:r w:rsidR="002B6513" w:rsidRPr="00D3263B">
              <w:rPr>
                <w:color w:val="333333"/>
                <w:sz w:val="22"/>
                <w:szCs w:val="22"/>
              </w:rPr>
              <w:t>Theo chương trình quy định của Bộ giáo dục và Đào tạo</w:t>
            </w:r>
          </w:p>
          <w:p w:rsidR="00137359" w:rsidRPr="00D3263B" w:rsidRDefault="00137359" w:rsidP="00C90E7D">
            <w:pPr>
              <w:spacing w:before="120"/>
              <w:rPr>
                <w:sz w:val="22"/>
                <w:szCs w:val="22"/>
              </w:rPr>
            </w:pPr>
          </w:p>
        </w:tc>
      </w:tr>
      <w:tr w:rsidR="00137359" w:rsidRPr="00D3263B" w:rsidTr="00C90E7D">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III</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Yêu cầu về phối hợp giữa cơ sở giáo dục và gia đình; Yêu cầu về thái độ h</w:t>
            </w:r>
            <w:r w:rsidRPr="00D3263B">
              <w:rPr>
                <w:sz w:val="22"/>
                <w:szCs w:val="22"/>
              </w:rPr>
              <w:t xml:space="preserve">ọc </w:t>
            </w:r>
            <w:r w:rsidRPr="00D3263B">
              <w:rPr>
                <w:sz w:val="22"/>
                <w:szCs w:val="22"/>
                <w:lang w:val="vi-VN"/>
              </w:rPr>
              <w:t>tập của h</w:t>
            </w:r>
            <w:r w:rsidRPr="00D3263B">
              <w:rPr>
                <w:sz w:val="22"/>
                <w:szCs w:val="22"/>
              </w:rPr>
              <w:t>ọc</w:t>
            </w:r>
            <w:r w:rsidRPr="00D3263B">
              <w:rPr>
                <w:sz w:val="22"/>
                <w:szCs w:val="22"/>
                <w:lang w:val="vi-VN"/>
              </w:rPr>
              <w:t xml:space="preserve"> sinh</w:t>
            </w: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08CE" w:rsidRPr="00D3263B" w:rsidRDefault="00137359" w:rsidP="001A08CE">
            <w:pPr>
              <w:pStyle w:val="NormalWeb"/>
              <w:shd w:val="clear" w:color="auto" w:fill="FFFFFF"/>
              <w:spacing w:before="0" w:beforeAutospacing="0" w:after="0" w:afterAutospacing="0" w:line="272" w:lineRule="atLeast"/>
              <w:jc w:val="both"/>
              <w:rPr>
                <w:color w:val="333333"/>
                <w:sz w:val="22"/>
                <w:szCs w:val="22"/>
              </w:rPr>
            </w:pPr>
            <w:r w:rsidRPr="00D3263B">
              <w:rPr>
                <w:sz w:val="22"/>
                <w:szCs w:val="22"/>
                <w:lang w:val="vi-VN"/>
              </w:rPr>
              <w:t> </w:t>
            </w:r>
            <w:r w:rsidR="001A08CE" w:rsidRPr="00D3263B">
              <w:rPr>
                <w:color w:val="333333"/>
                <w:sz w:val="22"/>
                <w:szCs w:val="22"/>
              </w:rPr>
              <w:t xml:space="preserve">Yêu cầu về thái độ học tập của học sinh - Đầu năm tổ chức họp phụ huynh thông báo kết quả học tập năm trước và kế hoạch, mục tiêu năm học mới. Học sinh tham gia ký cam kết thực hiện cuộc vận động </w:t>
            </w:r>
            <w:r w:rsidR="001A08CE" w:rsidRPr="00D3263B">
              <w:rPr>
                <w:color w:val="333333"/>
                <w:sz w:val="22"/>
                <w:szCs w:val="22"/>
              </w:rPr>
              <w:lastRenderedPageBreak/>
              <w:t>“Trường học thân thiện, học sinh tích cực”.</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-Học sinh cần tích cực, tự giác, có ý thức học tập, chấp hành tốt nội qui trường lớp.</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 Đảm bảo ATGT khi đến trường</w:t>
            </w:r>
          </w:p>
          <w:p w:rsidR="00137359" w:rsidRPr="00D3263B" w:rsidRDefault="00137359" w:rsidP="00C90E7D">
            <w:pPr>
              <w:spacing w:before="120"/>
              <w:rPr>
                <w:sz w:val="22"/>
                <w:szCs w:val="22"/>
              </w:rPr>
            </w:pPr>
          </w:p>
        </w:tc>
        <w:tc>
          <w:tcPr>
            <w:tcW w:w="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08CE" w:rsidRPr="00D3263B" w:rsidRDefault="00137359" w:rsidP="001A08CE">
            <w:pPr>
              <w:pStyle w:val="NormalWeb"/>
              <w:shd w:val="clear" w:color="auto" w:fill="FFFFFF"/>
              <w:spacing w:before="0" w:beforeAutospacing="0" w:after="0" w:afterAutospacing="0" w:line="272" w:lineRule="atLeast"/>
              <w:jc w:val="both"/>
              <w:rPr>
                <w:color w:val="333333"/>
                <w:sz w:val="22"/>
                <w:szCs w:val="22"/>
              </w:rPr>
            </w:pPr>
            <w:r w:rsidRPr="00D3263B">
              <w:rPr>
                <w:sz w:val="22"/>
                <w:szCs w:val="22"/>
                <w:lang w:val="vi-VN"/>
              </w:rPr>
              <w:lastRenderedPageBreak/>
              <w:t> </w:t>
            </w:r>
            <w:r w:rsidR="001A08CE" w:rsidRPr="00D3263B">
              <w:rPr>
                <w:color w:val="333333"/>
                <w:sz w:val="22"/>
                <w:szCs w:val="22"/>
              </w:rPr>
              <w:t xml:space="preserve">Yêu cầu về thái độ học tập của học sinh - Đầu năm tổ chức họp phụ huynh thông báo kết quả học tập năm trước và kế hoạch, mục tiêu năm học mới. Học sinh tham gia ký cam kết thực hiện </w:t>
            </w:r>
            <w:r w:rsidR="001A08CE" w:rsidRPr="00D3263B">
              <w:rPr>
                <w:color w:val="333333"/>
                <w:sz w:val="22"/>
                <w:szCs w:val="22"/>
              </w:rPr>
              <w:lastRenderedPageBreak/>
              <w:t>cuộc vận động “Trường học thân thiện, học sinh tích cực”.</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-Học sinh cần tích cực, tự giác, có ý thức học tập, chấp hành tốt nội qui trường lớp.</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 Đảm bảo ATGT khi đến trường</w:t>
            </w:r>
          </w:p>
          <w:p w:rsidR="00137359" w:rsidRPr="00D3263B" w:rsidRDefault="00137359" w:rsidP="00C90E7D">
            <w:pPr>
              <w:spacing w:before="120"/>
              <w:rPr>
                <w:sz w:val="22"/>
                <w:szCs w:val="22"/>
              </w:rPr>
            </w:pP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08CE" w:rsidRPr="00D3263B" w:rsidRDefault="00137359" w:rsidP="001A08CE">
            <w:pPr>
              <w:pStyle w:val="NormalWeb"/>
              <w:shd w:val="clear" w:color="auto" w:fill="FFFFFF"/>
              <w:spacing w:before="0" w:beforeAutospacing="0" w:after="0" w:afterAutospacing="0" w:line="272" w:lineRule="atLeast"/>
              <w:jc w:val="both"/>
              <w:rPr>
                <w:color w:val="333333"/>
                <w:sz w:val="22"/>
                <w:szCs w:val="22"/>
              </w:rPr>
            </w:pPr>
            <w:r w:rsidRPr="00D3263B">
              <w:rPr>
                <w:sz w:val="22"/>
                <w:szCs w:val="22"/>
                <w:lang w:val="vi-VN"/>
              </w:rPr>
              <w:lastRenderedPageBreak/>
              <w:t> </w:t>
            </w:r>
            <w:r w:rsidR="001A08CE" w:rsidRPr="00D3263B">
              <w:rPr>
                <w:color w:val="333333"/>
                <w:sz w:val="22"/>
                <w:szCs w:val="22"/>
              </w:rPr>
              <w:t xml:space="preserve">Yêu cầu về thái độ học tập của học sinh - Đầu năm tổ chức họp phụ huynh thông báo kết quả học tập năm trước và kế hoạch, mục tiêu năm học mới. Học sinh tham gia ký cam kết thực hiện </w:t>
            </w:r>
            <w:r w:rsidR="001A08CE" w:rsidRPr="00D3263B">
              <w:rPr>
                <w:color w:val="333333"/>
                <w:sz w:val="22"/>
                <w:szCs w:val="22"/>
              </w:rPr>
              <w:lastRenderedPageBreak/>
              <w:t>cuộc vận động “Trường học thân thiện, học sinh tích cực”.</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-Học sinh cần tích cực, tự giác, có ý thức học tập, chấp hành tốt nội qui trường lớp.</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 Đảm bảo ATGT khi đến trường</w:t>
            </w:r>
          </w:p>
          <w:p w:rsidR="00137359" w:rsidRPr="00D3263B" w:rsidRDefault="00137359" w:rsidP="00C90E7D">
            <w:pPr>
              <w:spacing w:before="120"/>
              <w:rPr>
                <w:sz w:val="22"/>
                <w:szCs w:val="22"/>
              </w:rPr>
            </w:pP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A08CE" w:rsidRPr="00D3263B" w:rsidRDefault="00137359" w:rsidP="001A08CE">
            <w:pPr>
              <w:pStyle w:val="NormalWeb"/>
              <w:shd w:val="clear" w:color="auto" w:fill="FFFFFF"/>
              <w:spacing w:before="0" w:beforeAutospacing="0" w:after="0" w:afterAutospacing="0" w:line="272" w:lineRule="atLeast"/>
              <w:jc w:val="both"/>
              <w:rPr>
                <w:color w:val="333333"/>
                <w:sz w:val="22"/>
                <w:szCs w:val="22"/>
              </w:rPr>
            </w:pPr>
            <w:r w:rsidRPr="00D3263B">
              <w:rPr>
                <w:sz w:val="22"/>
                <w:szCs w:val="22"/>
                <w:lang w:val="vi-VN"/>
              </w:rPr>
              <w:lastRenderedPageBreak/>
              <w:t> </w:t>
            </w:r>
            <w:r w:rsidR="001A08CE" w:rsidRPr="00D3263B">
              <w:rPr>
                <w:color w:val="333333"/>
                <w:sz w:val="22"/>
                <w:szCs w:val="22"/>
              </w:rPr>
              <w:t xml:space="preserve">Yêu cầu về thái độ học tập của học sinh - Đầu năm tổ chức họp phụ huynh thông báo kết quả học tập năm trước và kế hoạch, mục tiêu năm học mới. Học sinh tham gia ký cam kết thực hiện cuộc vận </w:t>
            </w:r>
            <w:r w:rsidR="001A08CE" w:rsidRPr="00D3263B">
              <w:rPr>
                <w:color w:val="333333"/>
                <w:sz w:val="22"/>
                <w:szCs w:val="22"/>
              </w:rPr>
              <w:lastRenderedPageBreak/>
              <w:t>động “Trường học thân thiện, học sinh tích cực”.</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-Học sinh cần tích cực, tự giác, có ý thức học tập, chấp hành tốt nội qui trường lớp.</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 Đảm bảo ATGT khi đến trường</w:t>
            </w:r>
          </w:p>
          <w:p w:rsidR="00137359" w:rsidRPr="00D3263B" w:rsidRDefault="00137359" w:rsidP="00C90E7D">
            <w:pPr>
              <w:spacing w:before="120"/>
              <w:rPr>
                <w:sz w:val="22"/>
                <w:szCs w:val="22"/>
              </w:rPr>
            </w:pPr>
          </w:p>
        </w:tc>
      </w:tr>
      <w:tr w:rsidR="00137359" w:rsidRPr="00D3263B" w:rsidTr="00C90E7D">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lastRenderedPageBreak/>
              <w:t>IV</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Các hoạt động hỗ trợ học tập, sinh hoạt của học sinh ở cơ sở giáo dục</w:t>
            </w: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08CE" w:rsidRPr="00D3263B" w:rsidRDefault="00137359" w:rsidP="001A08CE">
            <w:pPr>
              <w:pStyle w:val="NormalWeb"/>
              <w:shd w:val="clear" w:color="auto" w:fill="FFFFFF"/>
              <w:spacing w:before="0" w:beforeAutospacing="0" w:after="0" w:afterAutospacing="0" w:line="272" w:lineRule="atLeast"/>
              <w:jc w:val="both"/>
              <w:rPr>
                <w:color w:val="333333"/>
                <w:sz w:val="22"/>
                <w:szCs w:val="22"/>
              </w:rPr>
            </w:pPr>
            <w:r w:rsidRPr="00D3263B">
              <w:rPr>
                <w:sz w:val="22"/>
                <w:szCs w:val="22"/>
                <w:lang w:val="vi-VN"/>
              </w:rPr>
              <w:t> </w:t>
            </w:r>
            <w:r w:rsidR="001A08CE" w:rsidRPr="00D3263B">
              <w:rPr>
                <w:color w:val="333333"/>
                <w:sz w:val="22"/>
                <w:szCs w:val="22"/>
              </w:rPr>
              <w:t>Có diện tích sân chơi bãi tập, đảm bảo trường học xanh sạch đẹp, đảm bảo an toàn, thân thiện. Có đủ SGK, vở viết cho học sinh, CBGV-CNV ủng hộ HS nghèo, có hoàn cảnh khó khăn đảm bảo đủ</w:t>
            </w:r>
          </w:p>
          <w:p w:rsidR="00137359" w:rsidRPr="00D3263B" w:rsidRDefault="00137359" w:rsidP="00C90E7D">
            <w:pPr>
              <w:spacing w:before="120"/>
              <w:rPr>
                <w:sz w:val="22"/>
                <w:szCs w:val="22"/>
              </w:rPr>
            </w:pPr>
          </w:p>
        </w:tc>
        <w:tc>
          <w:tcPr>
            <w:tcW w:w="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08CE" w:rsidRPr="00D3263B" w:rsidRDefault="00137359" w:rsidP="001A08CE">
            <w:pPr>
              <w:pStyle w:val="NormalWeb"/>
              <w:shd w:val="clear" w:color="auto" w:fill="FFFFFF"/>
              <w:spacing w:before="0" w:beforeAutospacing="0" w:after="0" w:afterAutospacing="0" w:line="272" w:lineRule="atLeast"/>
              <w:jc w:val="both"/>
              <w:rPr>
                <w:color w:val="333333"/>
                <w:sz w:val="22"/>
                <w:szCs w:val="22"/>
              </w:rPr>
            </w:pPr>
            <w:r w:rsidRPr="00D3263B">
              <w:rPr>
                <w:sz w:val="22"/>
                <w:szCs w:val="22"/>
                <w:lang w:val="vi-VN"/>
              </w:rPr>
              <w:t> </w:t>
            </w:r>
            <w:r w:rsidR="001A08CE" w:rsidRPr="00D3263B">
              <w:rPr>
                <w:color w:val="333333"/>
                <w:sz w:val="22"/>
                <w:szCs w:val="22"/>
              </w:rPr>
              <w:t>Có diện tích sân chơi bãi tập, đảm bảo trường học xanh sạch đẹp, đảm bảo an toàn, thân thiện. Có đủ SGK, vở viết cho học sinh, CBGV-CNV ủng hộ HS nghèo, có hoàn cảnh khó khăn đảm bảo đủ</w:t>
            </w:r>
          </w:p>
          <w:p w:rsidR="00137359" w:rsidRPr="00D3263B" w:rsidRDefault="00137359" w:rsidP="00C90E7D">
            <w:pPr>
              <w:spacing w:before="120"/>
              <w:rPr>
                <w:sz w:val="22"/>
                <w:szCs w:val="22"/>
              </w:rPr>
            </w:pP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08CE" w:rsidRPr="00D3263B" w:rsidRDefault="00137359" w:rsidP="001A08CE">
            <w:pPr>
              <w:pStyle w:val="NormalWeb"/>
              <w:shd w:val="clear" w:color="auto" w:fill="FFFFFF"/>
              <w:spacing w:before="0" w:beforeAutospacing="0" w:after="0" w:afterAutospacing="0" w:line="272" w:lineRule="atLeast"/>
              <w:jc w:val="both"/>
              <w:rPr>
                <w:color w:val="333333"/>
                <w:sz w:val="22"/>
                <w:szCs w:val="22"/>
              </w:rPr>
            </w:pPr>
            <w:r w:rsidRPr="00D3263B">
              <w:rPr>
                <w:sz w:val="22"/>
                <w:szCs w:val="22"/>
                <w:lang w:val="vi-VN"/>
              </w:rPr>
              <w:t> </w:t>
            </w:r>
            <w:r w:rsidR="001A08CE" w:rsidRPr="00D3263B">
              <w:rPr>
                <w:color w:val="333333"/>
                <w:sz w:val="22"/>
                <w:szCs w:val="22"/>
              </w:rPr>
              <w:t>Có diện tích sân chơi bãi tập, đảm bảo trường học xanh sạch đẹp, đảm bảo an toàn, thân thiện. Có đủ SGK, vở viết cho học sinh, CBGV-CNV ủng hộ HS nghèo, có hoàn cảnh khó khăn đảm bảo đủ</w:t>
            </w:r>
          </w:p>
          <w:p w:rsidR="00137359" w:rsidRPr="00D3263B" w:rsidRDefault="00137359" w:rsidP="00C90E7D">
            <w:pPr>
              <w:spacing w:before="120"/>
              <w:rPr>
                <w:sz w:val="22"/>
                <w:szCs w:val="22"/>
              </w:rPr>
            </w:pP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A08CE" w:rsidRPr="00D3263B" w:rsidRDefault="00137359" w:rsidP="001A08CE">
            <w:pPr>
              <w:pStyle w:val="NormalWeb"/>
              <w:shd w:val="clear" w:color="auto" w:fill="FFFFFF"/>
              <w:spacing w:before="0" w:beforeAutospacing="0" w:after="0" w:afterAutospacing="0" w:line="272" w:lineRule="atLeast"/>
              <w:jc w:val="both"/>
              <w:rPr>
                <w:color w:val="333333"/>
                <w:sz w:val="22"/>
                <w:szCs w:val="22"/>
              </w:rPr>
            </w:pPr>
            <w:r w:rsidRPr="00D3263B">
              <w:rPr>
                <w:sz w:val="22"/>
                <w:szCs w:val="22"/>
                <w:lang w:val="vi-VN"/>
              </w:rPr>
              <w:t> </w:t>
            </w:r>
            <w:r w:rsidR="001A08CE" w:rsidRPr="00D3263B">
              <w:rPr>
                <w:color w:val="333333"/>
                <w:sz w:val="22"/>
                <w:szCs w:val="22"/>
              </w:rPr>
              <w:t>Có diện tích sân chơi bãi tập, đảm bảo trường học xanh sạch đẹp, đảm bảo an toàn, thân thiện. Có đủ SGK, vở viết cho học sinh, CBGV-CNV ủng hộ HS nghèo, có hoàn cảnh khó khăn đảm bảo đủ</w:t>
            </w:r>
          </w:p>
          <w:p w:rsidR="00137359" w:rsidRPr="00D3263B" w:rsidRDefault="00137359" w:rsidP="00C90E7D">
            <w:pPr>
              <w:spacing w:before="120"/>
              <w:rPr>
                <w:sz w:val="22"/>
                <w:szCs w:val="22"/>
              </w:rPr>
            </w:pPr>
          </w:p>
        </w:tc>
      </w:tr>
      <w:tr w:rsidR="00137359" w:rsidRPr="00D3263B" w:rsidTr="00C90E7D">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V</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Kết quả năng lực, phẩm chất, học tập và sức khỏe của học sinh dự ki</w:t>
            </w:r>
            <w:r w:rsidRPr="00D3263B">
              <w:rPr>
                <w:sz w:val="22"/>
                <w:szCs w:val="22"/>
              </w:rPr>
              <w:t>ế</w:t>
            </w:r>
            <w:r w:rsidRPr="00D3263B">
              <w:rPr>
                <w:sz w:val="22"/>
                <w:szCs w:val="22"/>
                <w:lang w:val="vi-VN"/>
              </w:rPr>
              <w:t>n đ</w:t>
            </w:r>
            <w:r w:rsidRPr="00D3263B">
              <w:rPr>
                <w:sz w:val="22"/>
                <w:szCs w:val="22"/>
              </w:rPr>
              <w:t>ạ</w:t>
            </w:r>
            <w:r w:rsidRPr="00D3263B">
              <w:rPr>
                <w:sz w:val="22"/>
                <w:szCs w:val="22"/>
                <w:lang w:val="vi-VN"/>
              </w:rPr>
              <w:t>t được</w:t>
            </w: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đạt được 80% đạo đức khá tốt</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98% có sức khỏe TB trở lên</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HSG: 15%</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99% HS chuyển lớp 95% đạo đức khá tốt</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lastRenderedPageBreak/>
              <w:t>TN: 100%</w:t>
            </w:r>
          </w:p>
          <w:p w:rsidR="00137359" w:rsidRPr="00D3263B" w:rsidRDefault="00137359" w:rsidP="00C90E7D">
            <w:pPr>
              <w:spacing w:before="120"/>
              <w:rPr>
                <w:sz w:val="22"/>
                <w:szCs w:val="22"/>
              </w:rPr>
            </w:pPr>
          </w:p>
        </w:tc>
        <w:tc>
          <w:tcPr>
            <w:tcW w:w="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08CE" w:rsidRPr="00D3263B" w:rsidRDefault="00137359" w:rsidP="001A08CE">
            <w:pPr>
              <w:pStyle w:val="NormalWeb"/>
              <w:shd w:val="clear" w:color="auto" w:fill="FFFFFF"/>
              <w:spacing w:before="0" w:beforeAutospacing="0" w:after="0" w:afterAutospacing="0" w:line="272" w:lineRule="atLeast"/>
              <w:jc w:val="both"/>
              <w:rPr>
                <w:color w:val="333333"/>
                <w:sz w:val="22"/>
                <w:szCs w:val="22"/>
              </w:rPr>
            </w:pPr>
            <w:r w:rsidRPr="00D3263B">
              <w:rPr>
                <w:sz w:val="22"/>
                <w:szCs w:val="22"/>
                <w:lang w:val="vi-VN"/>
              </w:rPr>
              <w:lastRenderedPageBreak/>
              <w:t> </w:t>
            </w:r>
            <w:r w:rsidR="001A08CE" w:rsidRPr="00D3263B">
              <w:rPr>
                <w:color w:val="333333"/>
                <w:sz w:val="22"/>
                <w:szCs w:val="22"/>
              </w:rPr>
              <w:t>đạt được 80% đạo đức khá tốt</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98% có sức khỏe TB trở lên</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HSG: 15%</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99% HS chuyển lớp 95% đạo đức khá tốt</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lastRenderedPageBreak/>
              <w:t>TN: 100%</w:t>
            </w:r>
          </w:p>
          <w:p w:rsidR="00137359" w:rsidRPr="00D3263B" w:rsidRDefault="00137359" w:rsidP="00C90E7D">
            <w:pPr>
              <w:spacing w:before="120"/>
              <w:rPr>
                <w:sz w:val="22"/>
                <w:szCs w:val="22"/>
              </w:rPr>
            </w:pP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08CE" w:rsidRPr="00D3263B" w:rsidRDefault="00137359" w:rsidP="001A08CE">
            <w:pPr>
              <w:pStyle w:val="NormalWeb"/>
              <w:shd w:val="clear" w:color="auto" w:fill="FFFFFF"/>
              <w:spacing w:before="0" w:beforeAutospacing="0" w:after="0" w:afterAutospacing="0" w:line="272" w:lineRule="atLeast"/>
              <w:jc w:val="both"/>
              <w:rPr>
                <w:color w:val="333333"/>
                <w:sz w:val="22"/>
                <w:szCs w:val="22"/>
              </w:rPr>
            </w:pPr>
            <w:r w:rsidRPr="00D3263B">
              <w:rPr>
                <w:sz w:val="22"/>
                <w:szCs w:val="22"/>
                <w:lang w:val="vi-VN"/>
              </w:rPr>
              <w:lastRenderedPageBreak/>
              <w:t> </w:t>
            </w:r>
            <w:r w:rsidR="001A08CE" w:rsidRPr="00D3263B">
              <w:rPr>
                <w:color w:val="333333"/>
                <w:sz w:val="22"/>
                <w:szCs w:val="22"/>
              </w:rPr>
              <w:t>đạt được 80% đạo đức khá tốt</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98% có sức khỏe TB trở lên</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HSG: 15%</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99% HS chuyển lớp 95% đạo đức khá tốt</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lastRenderedPageBreak/>
              <w:t>TN: 100%</w:t>
            </w:r>
          </w:p>
          <w:p w:rsidR="00137359" w:rsidRPr="00D3263B" w:rsidRDefault="00137359" w:rsidP="00C90E7D">
            <w:pPr>
              <w:spacing w:before="120"/>
              <w:rPr>
                <w:sz w:val="22"/>
                <w:szCs w:val="22"/>
              </w:rPr>
            </w:pP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A08CE" w:rsidRPr="00D3263B" w:rsidRDefault="00137359" w:rsidP="001A08CE">
            <w:pPr>
              <w:pStyle w:val="NormalWeb"/>
              <w:shd w:val="clear" w:color="auto" w:fill="FFFFFF"/>
              <w:spacing w:before="0" w:beforeAutospacing="0" w:after="0" w:afterAutospacing="0" w:line="272" w:lineRule="atLeast"/>
              <w:jc w:val="both"/>
              <w:rPr>
                <w:color w:val="333333"/>
                <w:sz w:val="22"/>
                <w:szCs w:val="22"/>
              </w:rPr>
            </w:pPr>
            <w:r w:rsidRPr="00D3263B">
              <w:rPr>
                <w:sz w:val="22"/>
                <w:szCs w:val="22"/>
                <w:lang w:val="vi-VN"/>
              </w:rPr>
              <w:lastRenderedPageBreak/>
              <w:t> </w:t>
            </w:r>
            <w:r w:rsidR="001A08CE" w:rsidRPr="00D3263B">
              <w:rPr>
                <w:color w:val="333333"/>
                <w:sz w:val="22"/>
                <w:szCs w:val="22"/>
              </w:rPr>
              <w:t>đạt được 80% đạo đức khá tốt</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98% có sức khỏe TB trở lên</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HSG: 15%</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t>99% HS chuyển lớp 95% đạo đức khá tốt</w:t>
            </w:r>
          </w:p>
          <w:p w:rsidR="001A08CE" w:rsidRPr="00D3263B" w:rsidRDefault="001A08CE" w:rsidP="001A08CE">
            <w:pPr>
              <w:pStyle w:val="NormalWeb"/>
              <w:shd w:val="clear" w:color="auto" w:fill="FFFFFF"/>
              <w:spacing w:before="0" w:beforeAutospacing="0" w:after="0" w:afterAutospacing="0" w:line="272" w:lineRule="atLeast"/>
              <w:jc w:val="both"/>
              <w:rPr>
                <w:color w:val="333333"/>
                <w:sz w:val="22"/>
                <w:szCs w:val="22"/>
              </w:rPr>
            </w:pPr>
            <w:r w:rsidRPr="00D3263B">
              <w:rPr>
                <w:color w:val="333333"/>
                <w:sz w:val="22"/>
                <w:szCs w:val="22"/>
              </w:rPr>
              <w:lastRenderedPageBreak/>
              <w:t>TN: 100%</w:t>
            </w:r>
          </w:p>
          <w:p w:rsidR="00137359" w:rsidRPr="00D3263B" w:rsidRDefault="00137359" w:rsidP="00C90E7D">
            <w:pPr>
              <w:spacing w:before="120"/>
              <w:rPr>
                <w:sz w:val="22"/>
                <w:szCs w:val="22"/>
              </w:rPr>
            </w:pPr>
          </w:p>
        </w:tc>
      </w:tr>
      <w:tr w:rsidR="00137359" w:rsidRPr="00D3263B" w:rsidTr="00C90E7D">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lastRenderedPageBreak/>
              <w:t>VI</w:t>
            </w:r>
          </w:p>
        </w:tc>
        <w:tc>
          <w:tcPr>
            <w:tcW w:w="20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Khả năng học tập tiếp tục của học sinh</w:t>
            </w:r>
          </w:p>
        </w:tc>
        <w:tc>
          <w:tcPr>
            <w:tcW w:w="64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 </w:t>
            </w:r>
            <w:r w:rsidR="009B711C" w:rsidRPr="00D3263B">
              <w:rPr>
                <w:sz w:val="22"/>
                <w:szCs w:val="22"/>
              </w:rPr>
              <w:t>100%</w:t>
            </w:r>
          </w:p>
        </w:tc>
        <w:tc>
          <w:tcPr>
            <w:tcW w:w="5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 </w:t>
            </w:r>
            <w:r w:rsidR="009B711C" w:rsidRPr="00D3263B">
              <w:rPr>
                <w:sz w:val="22"/>
                <w:szCs w:val="22"/>
              </w:rPr>
              <w:t>100%</w:t>
            </w:r>
          </w:p>
        </w:tc>
        <w:tc>
          <w:tcPr>
            <w:tcW w:w="5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 </w:t>
            </w:r>
            <w:r w:rsidR="009B711C" w:rsidRPr="00D3263B">
              <w:rPr>
                <w:sz w:val="22"/>
                <w:szCs w:val="22"/>
              </w:rPr>
              <w:t>100%</w:t>
            </w:r>
          </w:p>
        </w:tc>
        <w:tc>
          <w:tcPr>
            <w:tcW w:w="60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D3263B" w:rsidRDefault="00137359" w:rsidP="00C90E7D">
            <w:pPr>
              <w:spacing w:before="120"/>
              <w:rPr>
                <w:sz w:val="22"/>
                <w:szCs w:val="22"/>
              </w:rPr>
            </w:pPr>
            <w:r w:rsidRPr="00D3263B">
              <w:rPr>
                <w:sz w:val="22"/>
                <w:szCs w:val="22"/>
                <w:lang w:val="vi-VN"/>
              </w:rPr>
              <w:t> </w:t>
            </w:r>
            <w:r w:rsidR="009B711C" w:rsidRPr="00D3263B">
              <w:rPr>
                <w:sz w:val="22"/>
                <w:szCs w:val="22"/>
              </w:rPr>
              <w:t>100%</w:t>
            </w:r>
          </w:p>
        </w:tc>
      </w:tr>
    </w:tbl>
    <w:p w:rsidR="00137359" w:rsidRPr="00FB2FA0" w:rsidRDefault="00137359" w:rsidP="00137359">
      <w:pPr>
        <w:rPr>
          <w:rFonts w:ascii="Arial" w:hAnsi="Arial" w:cs="Arial"/>
          <w:sz w:val="20"/>
          <w:szCs w:val="20"/>
        </w:rPr>
      </w:pPr>
      <w:r w:rsidRPr="00FB2FA0">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tblPr>
      <w:tblGrid>
        <w:gridCol w:w="4677"/>
        <w:gridCol w:w="4678"/>
      </w:tblGrid>
      <w:tr w:rsidR="00137359" w:rsidRPr="00FB2FA0" w:rsidTr="00C90E7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37359" w:rsidRPr="00407F14" w:rsidRDefault="00407F14" w:rsidP="00407F14">
            <w:pPr>
              <w:spacing w:before="120"/>
              <w:rPr>
                <w:b/>
              </w:rPr>
            </w:pPr>
            <w:r>
              <w:rPr>
                <w:rFonts w:ascii="Arial" w:hAnsi="Arial" w:cs="Arial"/>
                <w:sz w:val="20"/>
                <w:szCs w:val="20"/>
              </w:rPr>
              <w:t xml:space="preserve">    </w:t>
            </w:r>
            <w:r w:rsidR="009B711C">
              <w:rPr>
                <w:rFonts w:ascii="Arial" w:hAnsi="Arial" w:cs="Arial"/>
                <w:sz w:val="20"/>
                <w:szCs w:val="20"/>
              </w:rPr>
              <w:t>T</w:t>
            </w:r>
            <w:r>
              <w:rPr>
                <w:rFonts w:ascii="Arial" w:hAnsi="Arial" w:cs="Arial"/>
                <w:sz w:val="20"/>
                <w:szCs w:val="20"/>
              </w:rPr>
              <w:t>hanh Sơn</w:t>
            </w:r>
            <w:r>
              <w:rPr>
                <w:rFonts w:ascii="Arial" w:hAnsi="Arial" w:cs="Arial"/>
                <w:sz w:val="20"/>
                <w:szCs w:val="20"/>
                <w:lang w:val="vi-VN"/>
              </w:rPr>
              <w:t>, ngày</w:t>
            </w:r>
            <w:r>
              <w:rPr>
                <w:rFonts w:ascii="Arial" w:hAnsi="Arial" w:cs="Arial"/>
                <w:sz w:val="20"/>
                <w:szCs w:val="20"/>
              </w:rPr>
              <w:t xml:space="preserve"> 01 </w:t>
            </w:r>
            <w:r w:rsidR="00137359" w:rsidRPr="00FB2FA0">
              <w:rPr>
                <w:rFonts w:ascii="Arial" w:hAnsi="Arial" w:cs="Arial"/>
                <w:sz w:val="20"/>
                <w:szCs w:val="20"/>
              </w:rPr>
              <w:t xml:space="preserve"> </w:t>
            </w:r>
            <w:r>
              <w:rPr>
                <w:rFonts w:ascii="Arial" w:hAnsi="Arial" w:cs="Arial"/>
                <w:sz w:val="20"/>
                <w:szCs w:val="20"/>
                <w:lang w:val="vi-VN"/>
              </w:rPr>
              <w:t>tháng</w:t>
            </w:r>
            <w:r>
              <w:rPr>
                <w:rFonts w:ascii="Arial" w:hAnsi="Arial" w:cs="Arial"/>
                <w:sz w:val="20"/>
                <w:szCs w:val="20"/>
              </w:rPr>
              <w:t xml:space="preserve"> 06 </w:t>
            </w:r>
            <w:r w:rsidR="00137359" w:rsidRPr="00FB2FA0">
              <w:rPr>
                <w:rFonts w:ascii="Arial" w:hAnsi="Arial" w:cs="Arial"/>
                <w:sz w:val="20"/>
                <w:szCs w:val="20"/>
                <w:lang w:val="vi-VN"/>
              </w:rPr>
              <w:t>năm</w:t>
            </w:r>
            <w:r>
              <w:rPr>
                <w:rFonts w:ascii="Arial" w:hAnsi="Arial" w:cs="Arial"/>
                <w:sz w:val="20"/>
                <w:szCs w:val="20"/>
              </w:rPr>
              <w:t xml:space="preserve"> 2018</w:t>
            </w:r>
            <w:r w:rsidR="00137359" w:rsidRPr="00FB2FA0">
              <w:rPr>
                <w:rFonts w:ascii="Arial" w:hAnsi="Arial" w:cs="Arial"/>
                <w:sz w:val="20"/>
                <w:szCs w:val="20"/>
              </w:rPr>
              <w:br/>
            </w:r>
            <w:r>
              <w:rPr>
                <w:rFonts w:ascii="Arial" w:hAnsi="Arial" w:cs="Arial"/>
                <w:sz w:val="20"/>
                <w:szCs w:val="20"/>
              </w:rPr>
              <w:t xml:space="preserve">                      </w:t>
            </w:r>
            <w:r w:rsidR="00137359" w:rsidRPr="00407F14">
              <w:rPr>
                <w:b/>
                <w:lang w:val="vi-VN"/>
              </w:rPr>
              <w:t>Thủ trưởng đơn vị</w:t>
            </w:r>
            <w:r w:rsidR="00137359" w:rsidRPr="00407F14">
              <w:rPr>
                <w:b/>
              </w:rPr>
              <w:br/>
            </w:r>
            <w:r w:rsidRPr="00407F14">
              <w:rPr>
                <w:b/>
              </w:rPr>
              <w:t xml:space="preserve">                    </w:t>
            </w:r>
            <w:r w:rsidR="00137359" w:rsidRPr="00407F14">
              <w:rPr>
                <w:b/>
                <w:lang w:val="vi-VN"/>
              </w:rPr>
              <w:t>(Ký tên và đóng dấu)</w:t>
            </w:r>
          </w:p>
          <w:p w:rsidR="00407F14" w:rsidRPr="00407F14" w:rsidRDefault="00407F14" w:rsidP="00407F14">
            <w:pPr>
              <w:spacing w:before="120"/>
              <w:rPr>
                <w:b/>
              </w:rPr>
            </w:pPr>
          </w:p>
          <w:p w:rsidR="00407F14" w:rsidRPr="00407F14" w:rsidRDefault="00407F14" w:rsidP="00407F14">
            <w:pPr>
              <w:spacing w:before="120"/>
              <w:rPr>
                <w:b/>
              </w:rPr>
            </w:pPr>
          </w:p>
          <w:p w:rsidR="00407F14" w:rsidRPr="00407F14" w:rsidRDefault="00407F14" w:rsidP="00407F14">
            <w:pPr>
              <w:spacing w:before="120"/>
              <w:rPr>
                <w:b/>
              </w:rPr>
            </w:pPr>
          </w:p>
          <w:p w:rsidR="00407F14" w:rsidRPr="00407F14" w:rsidRDefault="00407F14" w:rsidP="00407F14">
            <w:pPr>
              <w:spacing w:before="120"/>
              <w:rPr>
                <w:rFonts w:ascii="Arial" w:hAnsi="Arial" w:cs="Arial"/>
                <w:sz w:val="20"/>
                <w:szCs w:val="20"/>
              </w:rPr>
            </w:pPr>
            <w:r w:rsidRPr="00407F14">
              <w:rPr>
                <w:b/>
              </w:rPr>
              <w:t xml:space="preserve">                      Lê Thị Thanh Xuân</w:t>
            </w:r>
          </w:p>
        </w:tc>
      </w:tr>
    </w:tbl>
    <w:p w:rsidR="00407F14" w:rsidRDefault="00137359" w:rsidP="00137359">
      <w:pPr>
        <w:rPr>
          <w:rFonts w:ascii="Arial" w:hAnsi="Arial" w:cs="Arial"/>
          <w:sz w:val="20"/>
          <w:szCs w:val="20"/>
        </w:rPr>
      </w:pPr>
      <w:r w:rsidRPr="00FB2FA0">
        <w:rPr>
          <w:rFonts w:ascii="Arial" w:hAnsi="Arial" w:cs="Arial"/>
          <w:sz w:val="20"/>
          <w:szCs w:val="20"/>
        </w:rPr>
        <w:t> </w:t>
      </w:r>
    </w:p>
    <w:p w:rsidR="00407F14" w:rsidRDefault="00407F14" w:rsidP="00137359">
      <w:pPr>
        <w:rPr>
          <w:rFonts w:ascii="Arial" w:hAnsi="Arial" w:cs="Arial"/>
          <w:sz w:val="20"/>
          <w:szCs w:val="20"/>
        </w:rPr>
      </w:pPr>
    </w:p>
    <w:p w:rsidR="00407F14" w:rsidRDefault="00407F14" w:rsidP="00137359">
      <w:pPr>
        <w:rPr>
          <w:rFonts w:ascii="Arial" w:hAnsi="Arial" w:cs="Arial"/>
          <w:sz w:val="20"/>
          <w:szCs w:val="20"/>
        </w:rPr>
      </w:pPr>
    </w:p>
    <w:p w:rsidR="00407F14" w:rsidRDefault="00407F14"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Default="00882F5F" w:rsidP="00137359">
      <w:pPr>
        <w:rPr>
          <w:rFonts w:ascii="Arial" w:hAnsi="Arial" w:cs="Arial"/>
          <w:sz w:val="20"/>
          <w:szCs w:val="20"/>
        </w:rPr>
      </w:pPr>
    </w:p>
    <w:p w:rsidR="00882F5F" w:rsidRPr="00FB2FA0" w:rsidRDefault="00882F5F" w:rsidP="00137359">
      <w:pPr>
        <w:rPr>
          <w:rFonts w:ascii="Arial" w:hAnsi="Arial" w:cs="Arial"/>
          <w:sz w:val="20"/>
          <w:szCs w:val="20"/>
        </w:rPr>
      </w:pPr>
    </w:p>
    <w:p w:rsidR="00137359" w:rsidRPr="00FB2FA0" w:rsidRDefault="0079611A" w:rsidP="00137359">
      <w:pPr>
        <w:jc w:val="center"/>
        <w:rPr>
          <w:rFonts w:ascii="Arial" w:hAnsi="Arial" w:cs="Arial"/>
          <w:sz w:val="20"/>
          <w:szCs w:val="20"/>
        </w:rPr>
      </w:pPr>
      <w:bookmarkStart w:id="2" w:name="chuong_pl_10"/>
      <w:r>
        <w:rPr>
          <w:rFonts w:ascii="Arial" w:hAnsi="Arial" w:cs="Arial"/>
          <w:b/>
          <w:bCs/>
          <w:sz w:val="20"/>
          <w:szCs w:val="20"/>
        </w:rPr>
        <w:lastRenderedPageBreak/>
        <w:t xml:space="preserve">                                                                                                                                </w:t>
      </w:r>
      <w:r w:rsidR="00137359" w:rsidRPr="00FB2FA0">
        <w:rPr>
          <w:rFonts w:ascii="Arial" w:hAnsi="Arial" w:cs="Arial"/>
          <w:b/>
          <w:bCs/>
          <w:sz w:val="20"/>
          <w:szCs w:val="20"/>
          <w:lang w:val="vi-VN"/>
        </w:rPr>
        <w:t>Biểu mẫu 10</w:t>
      </w:r>
      <w:bookmarkEnd w:id="2"/>
    </w:p>
    <w:p w:rsidR="0079611A" w:rsidRPr="00D00F4D" w:rsidRDefault="0079611A" w:rsidP="0079611A">
      <w:pPr>
        <w:rPr>
          <w:b/>
        </w:rPr>
      </w:pPr>
      <w:bookmarkStart w:id="3" w:name="chuong_pl_10_name"/>
      <w:r w:rsidRPr="00FC2CDC">
        <w:rPr>
          <w:b/>
          <w:sz w:val="28"/>
          <w:szCs w:val="28"/>
        </w:rPr>
        <w:t xml:space="preserve">   </w:t>
      </w:r>
      <w:r w:rsidRPr="00D00F4D">
        <w:rPr>
          <w:b/>
        </w:rPr>
        <w:t>PHÒNG GD &amp;ĐT UÔNG BÍ</w:t>
      </w:r>
    </w:p>
    <w:p w:rsidR="0079611A" w:rsidRPr="00D00F4D" w:rsidRDefault="0079611A" w:rsidP="0079611A">
      <w:pPr>
        <w:rPr>
          <w:b/>
        </w:rPr>
      </w:pPr>
      <w:r w:rsidRPr="00D00F4D">
        <w:rPr>
          <w:b/>
        </w:rPr>
        <w:t>TRƯỜNG THCS NGUYỄN TRÃI</w:t>
      </w:r>
    </w:p>
    <w:p w:rsidR="0079611A" w:rsidRDefault="0079611A" w:rsidP="00137359">
      <w:pPr>
        <w:jc w:val="center"/>
        <w:rPr>
          <w:rFonts w:ascii="Arial" w:hAnsi="Arial" w:cs="Arial"/>
          <w:b/>
          <w:bCs/>
          <w:sz w:val="20"/>
          <w:szCs w:val="20"/>
        </w:rPr>
      </w:pPr>
    </w:p>
    <w:p w:rsidR="0079611A" w:rsidRDefault="0079611A" w:rsidP="0079611A">
      <w:pPr>
        <w:rPr>
          <w:rFonts w:ascii="Arial" w:hAnsi="Arial" w:cs="Arial"/>
          <w:b/>
          <w:bCs/>
          <w:sz w:val="20"/>
          <w:szCs w:val="20"/>
        </w:rPr>
      </w:pPr>
    </w:p>
    <w:p w:rsidR="00137359" w:rsidRPr="00FB2FA0" w:rsidRDefault="00137359" w:rsidP="00137359">
      <w:pPr>
        <w:jc w:val="center"/>
        <w:rPr>
          <w:rFonts w:ascii="Arial" w:hAnsi="Arial" w:cs="Arial"/>
          <w:sz w:val="20"/>
          <w:szCs w:val="20"/>
        </w:rPr>
      </w:pPr>
      <w:r w:rsidRPr="00FB2FA0">
        <w:rPr>
          <w:rFonts w:ascii="Arial" w:hAnsi="Arial" w:cs="Arial"/>
          <w:b/>
          <w:bCs/>
          <w:sz w:val="20"/>
          <w:szCs w:val="20"/>
          <w:lang w:val="vi-VN"/>
        </w:rPr>
        <w:t>THÔNG BÁO</w:t>
      </w:r>
      <w:bookmarkEnd w:id="3"/>
    </w:p>
    <w:p w:rsidR="00137359" w:rsidRDefault="00137359" w:rsidP="00137359">
      <w:pPr>
        <w:jc w:val="center"/>
        <w:rPr>
          <w:rFonts w:ascii="Arial" w:hAnsi="Arial" w:cs="Arial"/>
          <w:b/>
          <w:bCs/>
          <w:sz w:val="20"/>
          <w:szCs w:val="20"/>
        </w:rPr>
      </w:pPr>
      <w:bookmarkStart w:id="4" w:name="chuong_pl_10_name_name"/>
      <w:r w:rsidRPr="00FB2FA0">
        <w:rPr>
          <w:rFonts w:ascii="Arial" w:hAnsi="Arial" w:cs="Arial"/>
          <w:b/>
          <w:bCs/>
          <w:sz w:val="20"/>
          <w:szCs w:val="20"/>
          <w:lang w:val="vi-VN"/>
        </w:rPr>
        <w:t>Công khai thông tin chất lượng giáo dục t</w:t>
      </w:r>
      <w:r w:rsidR="0079611A">
        <w:rPr>
          <w:rFonts w:ascii="Arial" w:hAnsi="Arial" w:cs="Arial"/>
          <w:b/>
          <w:bCs/>
          <w:sz w:val="20"/>
          <w:szCs w:val="20"/>
          <w:lang w:val="vi-VN"/>
        </w:rPr>
        <w:t>hực tế</w:t>
      </w:r>
      <w:r w:rsidR="0079611A">
        <w:rPr>
          <w:rFonts w:ascii="Arial" w:hAnsi="Arial" w:cs="Arial"/>
          <w:b/>
          <w:bCs/>
          <w:sz w:val="20"/>
          <w:szCs w:val="20"/>
        </w:rPr>
        <w:t xml:space="preserve"> - </w:t>
      </w:r>
      <w:r w:rsidR="0079611A">
        <w:rPr>
          <w:rFonts w:ascii="Arial" w:hAnsi="Arial" w:cs="Arial"/>
          <w:b/>
          <w:bCs/>
          <w:sz w:val="20"/>
          <w:szCs w:val="20"/>
          <w:lang w:val="vi-VN"/>
        </w:rPr>
        <w:t xml:space="preserve"> </w:t>
      </w:r>
      <w:r w:rsidR="0079611A">
        <w:rPr>
          <w:rFonts w:ascii="Arial" w:hAnsi="Arial" w:cs="Arial"/>
          <w:b/>
          <w:bCs/>
          <w:sz w:val="20"/>
          <w:szCs w:val="20"/>
        </w:rPr>
        <w:t>N</w:t>
      </w:r>
      <w:r w:rsidRPr="00FB2FA0">
        <w:rPr>
          <w:rFonts w:ascii="Arial" w:hAnsi="Arial" w:cs="Arial"/>
          <w:b/>
          <w:bCs/>
          <w:sz w:val="20"/>
          <w:szCs w:val="20"/>
          <w:lang w:val="vi-VN"/>
        </w:rPr>
        <w:t>ăm học</w:t>
      </w:r>
      <w:bookmarkEnd w:id="4"/>
      <w:r w:rsidR="0079611A">
        <w:rPr>
          <w:rFonts w:ascii="Arial" w:hAnsi="Arial" w:cs="Arial"/>
          <w:b/>
          <w:bCs/>
          <w:sz w:val="20"/>
          <w:szCs w:val="20"/>
        </w:rPr>
        <w:t xml:space="preserve"> 2018 – 2019</w:t>
      </w:r>
    </w:p>
    <w:p w:rsidR="0079611A" w:rsidRPr="0079611A" w:rsidRDefault="0079611A" w:rsidP="00137359">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tblPr>
      <w:tblGrid>
        <w:gridCol w:w="773"/>
        <w:gridCol w:w="4916"/>
        <w:gridCol w:w="791"/>
        <w:gridCol w:w="714"/>
        <w:gridCol w:w="699"/>
        <w:gridCol w:w="696"/>
        <w:gridCol w:w="786"/>
      </w:tblGrid>
      <w:tr w:rsidR="00137359" w:rsidRPr="00FB2FA0" w:rsidTr="00C90E7D">
        <w:tc>
          <w:tcPr>
            <w:tcW w:w="41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STT</w:t>
            </w:r>
          </w:p>
        </w:tc>
        <w:tc>
          <w:tcPr>
            <w:tcW w:w="26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Nội dung</w:t>
            </w:r>
          </w:p>
        </w:tc>
        <w:tc>
          <w:tcPr>
            <w:tcW w:w="4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Tổ</w:t>
            </w:r>
            <w:r w:rsidRPr="00FB2FA0">
              <w:rPr>
                <w:rFonts w:ascii="Arial" w:hAnsi="Arial" w:cs="Arial"/>
                <w:sz w:val="20"/>
                <w:szCs w:val="20"/>
                <w:lang w:val="vi-VN"/>
              </w:rPr>
              <w:t>ng số</w:t>
            </w:r>
          </w:p>
        </w:tc>
        <w:tc>
          <w:tcPr>
            <w:tcW w:w="1544"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Chia ra theo khối lớp</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137359" w:rsidRPr="00FB2FA0" w:rsidRDefault="00137359" w:rsidP="00C90E7D">
            <w:pPr>
              <w:spacing w:before="120"/>
              <w:rPr>
                <w:rFonts w:ascii="Arial" w:hAnsi="Arial" w:cs="Arial"/>
                <w:sz w:val="20"/>
                <w:szCs w:val="20"/>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137359" w:rsidRPr="00FB2FA0" w:rsidRDefault="00137359" w:rsidP="00C90E7D">
            <w:pPr>
              <w:spacing w:before="120"/>
              <w:rPr>
                <w:rFonts w:ascii="Arial" w:hAnsi="Arial" w:cs="Arial"/>
                <w:sz w:val="20"/>
                <w:szCs w:val="20"/>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137359" w:rsidRPr="00FB2FA0" w:rsidRDefault="00137359" w:rsidP="00C90E7D">
            <w:pPr>
              <w:spacing w:before="120"/>
              <w:rPr>
                <w:rFonts w:ascii="Arial" w:hAnsi="Arial" w:cs="Arial"/>
                <w:sz w:val="20"/>
                <w:szCs w:val="20"/>
              </w:rPr>
            </w:pP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Lớp</w:t>
            </w:r>
            <w:r w:rsidR="00EC1EB3">
              <w:rPr>
                <w:rFonts w:ascii="Arial" w:hAnsi="Arial" w:cs="Arial"/>
                <w:sz w:val="20"/>
                <w:szCs w:val="20"/>
              </w:rPr>
              <w:t xml:space="preserve"> 6</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Lớp</w:t>
            </w:r>
            <w:r w:rsidR="00EC1EB3">
              <w:rPr>
                <w:rFonts w:ascii="Arial" w:hAnsi="Arial" w:cs="Arial"/>
                <w:sz w:val="20"/>
                <w:szCs w:val="20"/>
              </w:rPr>
              <w:t xml:space="preserve"> 7</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Lớp</w:t>
            </w:r>
            <w:r w:rsidR="00EC1EB3">
              <w:rPr>
                <w:rFonts w:ascii="Arial" w:hAnsi="Arial" w:cs="Arial"/>
                <w:sz w:val="20"/>
                <w:szCs w:val="20"/>
              </w:rPr>
              <w:t xml:space="preserve"> 8</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Lớp</w:t>
            </w:r>
            <w:r w:rsidR="00EC1EB3">
              <w:rPr>
                <w:rFonts w:ascii="Arial" w:hAnsi="Arial" w:cs="Arial"/>
                <w:sz w:val="20"/>
                <w:szCs w:val="20"/>
              </w:rPr>
              <w:t xml:space="preserve"> 9</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I</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Số h</w:t>
            </w:r>
            <w:r w:rsidRPr="00FB2FA0">
              <w:rPr>
                <w:rFonts w:ascii="Arial" w:hAnsi="Arial" w:cs="Arial"/>
                <w:b/>
                <w:bCs/>
                <w:sz w:val="20"/>
                <w:szCs w:val="20"/>
              </w:rPr>
              <w:t>ọ</w:t>
            </w:r>
            <w:r w:rsidRPr="00FB2FA0">
              <w:rPr>
                <w:rFonts w:ascii="Arial" w:hAnsi="Arial" w:cs="Arial"/>
                <w:b/>
                <w:bCs/>
                <w:sz w:val="20"/>
                <w:szCs w:val="20"/>
                <w:lang w:val="vi-VN"/>
              </w:rPr>
              <w:t>c sinh chia theo hạnh kiểm</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1</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Tốt</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2</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Khá</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3</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Trung bình</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4</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Yếu</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II</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Số h</w:t>
            </w:r>
            <w:r w:rsidRPr="00FB2FA0">
              <w:rPr>
                <w:rFonts w:ascii="Arial" w:hAnsi="Arial" w:cs="Arial"/>
                <w:b/>
                <w:bCs/>
                <w:sz w:val="20"/>
                <w:szCs w:val="20"/>
              </w:rPr>
              <w:t>ọ</w:t>
            </w:r>
            <w:r w:rsidRPr="00FB2FA0">
              <w:rPr>
                <w:rFonts w:ascii="Arial" w:hAnsi="Arial" w:cs="Arial"/>
                <w:b/>
                <w:bCs/>
                <w:sz w:val="20"/>
                <w:szCs w:val="20"/>
                <w:lang w:val="vi-VN"/>
              </w:rPr>
              <w:t>c sinh chia theo học lực</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1</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Giỏi</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2</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Khá</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3</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Trung bình</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4</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Yếu</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5</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Kém</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III</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T</w:t>
            </w:r>
            <w:r w:rsidRPr="00FB2FA0">
              <w:rPr>
                <w:rFonts w:ascii="Arial" w:hAnsi="Arial" w:cs="Arial"/>
                <w:b/>
                <w:bCs/>
                <w:sz w:val="20"/>
                <w:szCs w:val="20"/>
              </w:rPr>
              <w:t xml:space="preserve">ổng </w:t>
            </w:r>
            <w:r w:rsidRPr="00FB2FA0">
              <w:rPr>
                <w:rFonts w:ascii="Arial" w:hAnsi="Arial" w:cs="Arial"/>
                <w:b/>
                <w:bCs/>
                <w:sz w:val="20"/>
                <w:szCs w:val="20"/>
                <w:lang w:val="vi-VN"/>
              </w:rPr>
              <w:t>hợp kết quả cuối năm</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1</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Lên lớp</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a</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Học sinh giỏi</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b</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Học sinh tiên tiến</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2</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Thi lại</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3</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Lưu ban</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4</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Chuy</w:t>
            </w:r>
            <w:r w:rsidRPr="00FB2FA0">
              <w:rPr>
                <w:rFonts w:ascii="Arial" w:hAnsi="Arial" w:cs="Arial"/>
                <w:sz w:val="20"/>
                <w:szCs w:val="20"/>
              </w:rPr>
              <w:t>ể</w:t>
            </w:r>
            <w:r w:rsidRPr="00FB2FA0">
              <w:rPr>
                <w:rFonts w:ascii="Arial" w:hAnsi="Arial" w:cs="Arial"/>
                <w:sz w:val="20"/>
                <w:szCs w:val="20"/>
                <w:lang w:val="vi-VN"/>
              </w:rPr>
              <w:t>n trường đến/đi</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lastRenderedPageBreak/>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lastRenderedPageBreak/>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lastRenderedPageBreak/>
              <w:t>5</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Bị đu</w:t>
            </w:r>
            <w:r w:rsidRPr="00FB2FA0">
              <w:rPr>
                <w:rFonts w:ascii="Arial" w:hAnsi="Arial" w:cs="Arial"/>
                <w:sz w:val="20"/>
                <w:szCs w:val="20"/>
              </w:rPr>
              <w:t>ổ</w:t>
            </w:r>
            <w:r w:rsidRPr="00FB2FA0">
              <w:rPr>
                <w:rFonts w:ascii="Arial" w:hAnsi="Arial" w:cs="Arial"/>
                <w:sz w:val="20"/>
                <w:szCs w:val="20"/>
                <w:lang w:val="vi-VN"/>
              </w:rPr>
              <w:t>i học</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6</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Bỏ học (qua kỳ nghỉ hè năm trước và trong năm học)</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IV</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Số học sinh đạt giải các kỳ thi h</w:t>
            </w:r>
            <w:r w:rsidRPr="00FB2FA0">
              <w:rPr>
                <w:rFonts w:ascii="Arial" w:hAnsi="Arial" w:cs="Arial"/>
                <w:b/>
                <w:bCs/>
                <w:sz w:val="20"/>
                <w:szCs w:val="20"/>
              </w:rPr>
              <w:t>ọ</w:t>
            </w:r>
            <w:r w:rsidRPr="00FB2FA0">
              <w:rPr>
                <w:rFonts w:ascii="Arial" w:hAnsi="Arial" w:cs="Arial"/>
                <w:b/>
                <w:bCs/>
                <w:sz w:val="20"/>
                <w:szCs w:val="20"/>
                <w:lang w:val="vi-VN"/>
              </w:rPr>
              <w:t>c sinh giỏi</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1</w:t>
            </w:r>
          </w:p>
        </w:tc>
        <w:tc>
          <w:tcPr>
            <w:tcW w:w="26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Cấp huyện</w:t>
            </w:r>
          </w:p>
        </w:tc>
        <w:tc>
          <w:tcPr>
            <w:tcW w:w="4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2</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C</w:t>
            </w:r>
            <w:r w:rsidRPr="00FB2FA0">
              <w:rPr>
                <w:rFonts w:ascii="Arial" w:hAnsi="Arial" w:cs="Arial"/>
                <w:sz w:val="20"/>
                <w:szCs w:val="20"/>
                <w:lang w:val="vi-VN"/>
              </w:rPr>
              <w:t>ấp tỉnh/thành phố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3</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Quốc gia, khu vực một số nước, quốc t</w:t>
            </w:r>
            <w:r w:rsidRPr="00FB2FA0">
              <w:rPr>
                <w:rFonts w:ascii="Arial" w:hAnsi="Arial" w:cs="Arial"/>
                <w:sz w:val="20"/>
                <w:szCs w:val="20"/>
              </w:rPr>
              <w:t>ế</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V</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Số h</w:t>
            </w:r>
            <w:r w:rsidRPr="00FB2FA0">
              <w:rPr>
                <w:rFonts w:ascii="Arial" w:hAnsi="Arial" w:cs="Arial"/>
                <w:b/>
                <w:bCs/>
                <w:sz w:val="20"/>
                <w:szCs w:val="20"/>
              </w:rPr>
              <w:t>ọ</w:t>
            </w:r>
            <w:r w:rsidRPr="00FB2FA0">
              <w:rPr>
                <w:rFonts w:ascii="Arial" w:hAnsi="Arial" w:cs="Arial"/>
                <w:b/>
                <w:bCs/>
                <w:sz w:val="20"/>
                <w:szCs w:val="20"/>
                <w:lang w:val="vi-VN"/>
              </w:rPr>
              <w:t>c sinh dự xét hoặc dự thi tốt nghiệp</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VI</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Số h</w:t>
            </w:r>
            <w:r w:rsidRPr="00FB2FA0">
              <w:rPr>
                <w:rFonts w:ascii="Arial" w:hAnsi="Arial" w:cs="Arial"/>
                <w:b/>
                <w:bCs/>
                <w:sz w:val="20"/>
                <w:szCs w:val="20"/>
              </w:rPr>
              <w:t>ọ</w:t>
            </w:r>
            <w:r w:rsidRPr="00FB2FA0">
              <w:rPr>
                <w:rFonts w:ascii="Arial" w:hAnsi="Arial" w:cs="Arial"/>
                <w:b/>
                <w:bCs/>
                <w:sz w:val="20"/>
                <w:szCs w:val="20"/>
                <w:lang w:val="vi-VN"/>
              </w:rPr>
              <w:t>c sinh được công nhận tốt nghiệp</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1</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Giỏi</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2</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Khá</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3</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Trung bình</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VII</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Số học sinh thi đỗ đại học, cao đ</w:t>
            </w:r>
            <w:r w:rsidRPr="00FB2FA0">
              <w:rPr>
                <w:rFonts w:ascii="Arial" w:hAnsi="Arial" w:cs="Arial"/>
                <w:b/>
                <w:bCs/>
                <w:sz w:val="20"/>
                <w:szCs w:val="20"/>
              </w:rPr>
              <w:t>ẳ</w:t>
            </w:r>
            <w:r w:rsidRPr="00FB2FA0">
              <w:rPr>
                <w:rFonts w:ascii="Arial" w:hAnsi="Arial" w:cs="Arial"/>
                <w:b/>
                <w:bCs/>
                <w:sz w:val="20"/>
                <w:szCs w:val="20"/>
                <w:lang w:val="vi-VN"/>
              </w:rPr>
              <w:t>ng</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VIII</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Số h</w:t>
            </w:r>
            <w:r w:rsidRPr="00FB2FA0">
              <w:rPr>
                <w:rFonts w:ascii="Arial" w:hAnsi="Arial" w:cs="Arial"/>
                <w:b/>
                <w:bCs/>
                <w:sz w:val="20"/>
                <w:szCs w:val="20"/>
              </w:rPr>
              <w:t>ọ</w:t>
            </w:r>
            <w:r w:rsidRPr="00FB2FA0">
              <w:rPr>
                <w:rFonts w:ascii="Arial" w:hAnsi="Arial" w:cs="Arial"/>
                <w:b/>
                <w:bCs/>
                <w:sz w:val="20"/>
                <w:szCs w:val="20"/>
                <w:lang w:val="vi-VN"/>
              </w:rPr>
              <w:t>c sinh nam/số học sinh nữ</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IX</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Số h</w:t>
            </w:r>
            <w:r w:rsidRPr="00FB2FA0">
              <w:rPr>
                <w:rFonts w:ascii="Arial" w:hAnsi="Arial" w:cs="Arial"/>
                <w:b/>
                <w:bCs/>
                <w:sz w:val="20"/>
                <w:szCs w:val="20"/>
              </w:rPr>
              <w:t>ọ</w:t>
            </w:r>
            <w:r w:rsidRPr="00FB2FA0">
              <w:rPr>
                <w:rFonts w:ascii="Arial" w:hAnsi="Arial" w:cs="Arial"/>
                <w:b/>
                <w:bCs/>
                <w:sz w:val="20"/>
                <w:szCs w:val="20"/>
                <w:lang w:val="vi-VN"/>
              </w:rPr>
              <w:t>c sinh dân tộc thiểu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bl>
    <w:p w:rsidR="00137359" w:rsidRPr="00FB2FA0" w:rsidRDefault="00137359" w:rsidP="00137359">
      <w:pPr>
        <w:rPr>
          <w:rFonts w:ascii="Arial" w:hAnsi="Arial" w:cs="Arial"/>
          <w:sz w:val="20"/>
          <w:szCs w:val="20"/>
        </w:rPr>
      </w:pPr>
      <w:r w:rsidRPr="00FB2FA0">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tblPr>
      <w:tblGrid>
        <w:gridCol w:w="4677"/>
        <w:gridCol w:w="4678"/>
      </w:tblGrid>
      <w:tr w:rsidR="00137359" w:rsidRPr="00FB2FA0" w:rsidTr="00C90E7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37359" w:rsidRPr="00FB2FA0" w:rsidRDefault="00137359" w:rsidP="00C90E7D">
            <w:pPr>
              <w:rPr>
                <w:rFonts w:ascii="Arial" w:hAnsi="Arial" w:cs="Arial"/>
                <w:sz w:val="20"/>
                <w:szCs w:val="20"/>
              </w:rPr>
            </w:pPr>
            <w:r w:rsidRPr="00FB2FA0">
              <w:rPr>
                <w:rFonts w:ascii="Arial" w:hAnsi="Arial" w:cs="Arial"/>
                <w:sz w:val="20"/>
                <w:szCs w:val="20"/>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61ECF" w:rsidRDefault="00461ECF" w:rsidP="00C90E7D">
            <w:pPr>
              <w:rPr>
                <w:rFonts w:ascii="Arial" w:hAnsi="Arial" w:cs="Arial"/>
                <w:sz w:val="20"/>
                <w:szCs w:val="20"/>
              </w:rPr>
            </w:pPr>
          </w:p>
          <w:p w:rsidR="00461ECF" w:rsidRPr="00407F14" w:rsidRDefault="00440706" w:rsidP="00461ECF">
            <w:pPr>
              <w:spacing w:before="120"/>
              <w:rPr>
                <w:b/>
              </w:rPr>
            </w:pPr>
            <w:r>
              <w:rPr>
                <w:rFonts w:ascii="Arial" w:hAnsi="Arial" w:cs="Arial"/>
                <w:sz w:val="20"/>
                <w:szCs w:val="20"/>
              </w:rPr>
              <w:t xml:space="preserve">        </w:t>
            </w:r>
            <w:r w:rsidR="00461ECF">
              <w:rPr>
                <w:rFonts w:ascii="Arial" w:hAnsi="Arial" w:cs="Arial"/>
                <w:sz w:val="20"/>
                <w:szCs w:val="20"/>
              </w:rPr>
              <w:t>Thanh Sơn</w:t>
            </w:r>
            <w:r w:rsidR="00461ECF">
              <w:rPr>
                <w:rFonts w:ascii="Arial" w:hAnsi="Arial" w:cs="Arial"/>
                <w:sz w:val="20"/>
                <w:szCs w:val="20"/>
                <w:lang w:val="vi-VN"/>
              </w:rPr>
              <w:t>, ngày</w:t>
            </w:r>
            <w:r>
              <w:rPr>
                <w:rFonts w:ascii="Arial" w:hAnsi="Arial" w:cs="Arial"/>
                <w:sz w:val="20"/>
                <w:szCs w:val="20"/>
              </w:rPr>
              <w:t xml:space="preserve">    </w:t>
            </w:r>
            <w:r w:rsidR="00461ECF" w:rsidRPr="00FB2FA0">
              <w:rPr>
                <w:rFonts w:ascii="Arial" w:hAnsi="Arial" w:cs="Arial"/>
                <w:sz w:val="20"/>
                <w:szCs w:val="20"/>
              </w:rPr>
              <w:t xml:space="preserve"> </w:t>
            </w:r>
            <w:r w:rsidR="00461ECF">
              <w:rPr>
                <w:rFonts w:ascii="Arial" w:hAnsi="Arial" w:cs="Arial"/>
                <w:sz w:val="20"/>
                <w:szCs w:val="20"/>
                <w:lang w:val="vi-VN"/>
              </w:rPr>
              <w:t>tháng</w:t>
            </w:r>
            <w:r>
              <w:rPr>
                <w:rFonts w:ascii="Arial" w:hAnsi="Arial" w:cs="Arial"/>
                <w:sz w:val="20"/>
                <w:szCs w:val="20"/>
              </w:rPr>
              <w:t xml:space="preserve">    </w:t>
            </w:r>
            <w:r w:rsidR="00461ECF">
              <w:rPr>
                <w:rFonts w:ascii="Arial" w:hAnsi="Arial" w:cs="Arial"/>
                <w:sz w:val="20"/>
                <w:szCs w:val="20"/>
              </w:rPr>
              <w:t xml:space="preserve"> </w:t>
            </w:r>
            <w:r w:rsidR="00461ECF" w:rsidRPr="00FB2FA0">
              <w:rPr>
                <w:rFonts w:ascii="Arial" w:hAnsi="Arial" w:cs="Arial"/>
                <w:sz w:val="20"/>
                <w:szCs w:val="20"/>
                <w:lang w:val="vi-VN"/>
              </w:rPr>
              <w:t>năm</w:t>
            </w:r>
            <w:r>
              <w:rPr>
                <w:rFonts w:ascii="Arial" w:hAnsi="Arial" w:cs="Arial"/>
                <w:sz w:val="20"/>
                <w:szCs w:val="20"/>
              </w:rPr>
              <w:t xml:space="preserve"> 201</w:t>
            </w:r>
            <w:r w:rsidR="00461ECF" w:rsidRPr="00FB2FA0">
              <w:rPr>
                <w:rFonts w:ascii="Arial" w:hAnsi="Arial" w:cs="Arial"/>
                <w:sz w:val="20"/>
                <w:szCs w:val="20"/>
              </w:rPr>
              <w:br/>
            </w:r>
            <w:r w:rsidR="00461ECF">
              <w:rPr>
                <w:rFonts w:ascii="Arial" w:hAnsi="Arial" w:cs="Arial"/>
                <w:sz w:val="20"/>
                <w:szCs w:val="20"/>
              </w:rPr>
              <w:t xml:space="preserve">                      </w:t>
            </w:r>
            <w:r w:rsidR="00461ECF" w:rsidRPr="00407F14">
              <w:rPr>
                <w:b/>
                <w:lang w:val="vi-VN"/>
              </w:rPr>
              <w:t>Thủ trưởng đơn vị</w:t>
            </w:r>
            <w:r w:rsidR="00461ECF" w:rsidRPr="00407F14">
              <w:rPr>
                <w:b/>
              </w:rPr>
              <w:br/>
              <w:t xml:space="preserve">                    </w:t>
            </w:r>
            <w:r w:rsidR="00461ECF" w:rsidRPr="00407F14">
              <w:rPr>
                <w:b/>
                <w:lang w:val="vi-VN"/>
              </w:rPr>
              <w:t>(Ký tên và đóng dấu)</w:t>
            </w:r>
          </w:p>
          <w:p w:rsidR="00461ECF" w:rsidRPr="00407F14" w:rsidRDefault="00461ECF" w:rsidP="00461ECF">
            <w:pPr>
              <w:spacing w:before="120"/>
              <w:rPr>
                <w:b/>
              </w:rPr>
            </w:pPr>
          </w:p>
          <w:p w:rsidR="00461ECF" w:rsidRDefault="00461ECF" w:rsidP="00461ECF">
            <w:pPr>
              <w:rPr>
                <w:b/>
              </w:rPr>
            </w:pPr>
          </w:p>
          <w:p w:rsidR="00461ECF" w:rsidRDefault="00461ECF" w:rsidP="00461ECF">
            <w:pPr>
              <w:rPr>
                <w:b/>
              </w:rPr>
            </w:pPr>
          </w:p>
          <w:p w:rsidR="00137359" w:rsidRPr="00461ECF" w:rsidRDefault="00461ECF" w:rsidP="00461ECF">
            <w:pPr>
              <w:rPr>
                <w:rFonts w:ascii="Arial" w:hAnsi="Arial" w:cs="Arial"/>
                <w:sz w:val="20"/>
                <w:szCs w:val="20"/>
              </w:rPr>
            </w:pPr>
            <w:r>
              <w:rPr>
                <w:b/>
              </w:rPr>
              <w:t xml:space="preserve">                   </w:t>
            </w:r>
            <w:r w:rsidRPr="00407F14">
              <w:rPr>
                <w:b/>
              </w:rPr>
              <w:t>Lê Thị Thanh Xuân</w:t>
            </w:r>
          </w:p>
        </w:tc>
      </w:tr>
    </w:tbl>
    <w:p w:rsidR="00137359" w:rsidRDefault="00137359" w:rsidP="00137359">
      <w:pPr>
        <w:rPr>
          <w:rFonts w:ascii="Arial" w:hAnsi="Arial" w:cs="Arial"/>
          <w:sz w:val="20"/>
          <w:szCs w:val="20"/>
        </w:rPr>
      </w:pPr>
      <w:r w:rsidRPr="00FB2FA0">
        <w:rPr>
          <w:rFonts w:ascii="Arial" w:hAnsi="Arial" w:cs="Arial"/>
          <w:sz w:val="20"/>
          <w:szCs w:val="20"/>
        </w:rPr>
        <w:t> </w:t>
      </w:r>
    </w:p>
    <w:p w:rsidR="00461ECF" w:rsidRDefault="00461ECF" w:rsidP="00137359">
      <w:pPr>
        <w:rPr>
          <w:rFonts w:ascii="Arial" w:hAnsi="Arial" w:cs="Arial"/>
          <w:sz w:val="20"/>
          <w:szCs w:val="20"/>
        </w:rPr>
      </w:pPr>
    </w:p>
    <w:p w:rsidR="00461ECF" w:rsidRDefault="00461ECF" w:rsidP="00137359">
      <w:pPr>
        <w:rPr>
          <w:rFonts w:ascii="Arial" w:hAnsi="Arial" w:cs="Arial"/>
          <w:sz w:val="20"/>
          <w:szCs w:val="20"/>
        </w:rPr>
      </w:pPr>
    </w:p>
    <w:p w:rsidR="00461ECF" w:rsidRDefault="00461ECF" w:rsidP="00137359">
      <w:pPr>
        <w:rPr>
          <w:rFonts w:ascii="Arial" w:hAnsi="Arial" w:cs="Arial"/>
          <w:sz w:val="20"/>
          <w:szCs w:val="20"/>
        </w:rPr>
      </w:pPr>
    </w:p>
    <w:p w:rsidR="00461ECF" w:rsidRDefault="00461ECF" w:rsidP="00137359">
      <w:pPr>
        <w:rPr>
          <w:rFonts w:ascii="Arial" w:hAnsi="Arial" w:cs="Arial"/>
          <w:sz w:val="20"/>
          <w:szCs w:val="20"/>
        </w:rPr>
      </w:pPr>
    </w:p>
    <w:p w:rsidR="00461ECF" w:rsidRDefault="00461ECF" w:rsidP="00137359">
      <w:pPr>
        <w:rPr>
          <w:rFonts w:ascii="Arial" w:hAnsi="Arial" w:cs="Arial"/>
          <w:sz w:val="20"/>
          <w:szCs w:val="20"/>
        </w:rPr>
      </w:pPr>
    </w:p>
    <w:p w:rsidR="00461ECF" w:rsidRDefault="00461ECF" w:rsidP="00137359">
      <w:pPr>
        <w:rPr>
          <w:rFonts w:ascii="Arial" w:hAnsi="Arial" w:cs="Arial"/>
          <w:sz w:val="20"/>
          <w:szCs w:val="20"/>
        </w:rPr>
      </w:pPr>
    </w:p>
    <w:p w:rsidR="00461ECF" w:rsidRDefault="00461ECF" w:rsidP="00137359">
      <w:pPr>
        <w:rPr>
          <w:rFonts w:ascii="Arial" w:hAnsi="Arial" w:cs="Arial"/>
          <w:sz w:val="20"/>
          <w:szCs w:val="20"/>
        </w:rPr>
      </w:pPr>
    </w:p>
    <w:p w:rsidR="00461ECF" w:rsidRDefault="00461ECF" w:rsidP="00137359">
      <w:pPr>
        <w:rPr>
          <w:rFonts w:ascii="Arial" w:hAnsi="Arial" w:cs="Arial"/>
          <w:sz w:val="20"/>
          <w:szCs w:val="20"/>
        </w:rPr>
      </w:pPr>
    </w:p>
    <w:p w:rsidR="00461ECF" w:rsidRDefault="00461ECF" w:rsidP="00137359">
      <w:pPr>
        <w:rPr>
          <w:rFonts w:ascii="Arial" w:hAnsi="Arial" w:cs="Arial"/>
          <w:sz w:val="20"/>
          <w:szCs w:val="20"/>
        </w:rPr>
      </w:pPr>
    </w:p>
    <w:p w:rsidR="00461ECF" w:rsidRDefault="00461ECF" w:rsidP="00137359">
      <w:pPr>
        <w:rPr>
          <w:rFonts w:ascii="Arial" w:hAnsi="Arial" w:cs="Arial"/>
          <w:sz w:val="20"/>
          <w:szCs w:val="20"/>
        </w:rPr>
      </w:pPr>
    </w:p>
    <w:p w:rsidR="00461ECF" w:rsidRDefault="00461ECF" w:rsidP="00137359">
      <w:pPr>
        <w:rPr>
          <w:rFonts w:ascii="Arial" w:hAnsi="Arial" w:cs="Arial"/>
          <w:sz w:val="20"/>
          <w:szCs w:val="20"/>
        </w:rPr>
      </w:pPr>
    </w:p>
    <w:p w:rsidR="00461ECF" w:rsidRDefault="00461ECF" w:rsidP="00137359">
      <w:pPr>
        <w:rPr>
          <w:rFonts w:ascii="Arial" w:hAnsi="Arial" w:cs="Arial"/>
          <w:sz w:val="20"/>
          <w:szCs w:val="20"/>
        </w:rPr>
      </w:pPr>
    </w:p>
    <w:p w:rsidR="00461ECF" w:rsidRDefault="00461ECF" w:rsidP="00137359">
      <w:pPr>
        <w:rPr>
          <w:rFonts w:ascii="Arial" w:hAnsi="Arial" w:cs="Arial"/>
          <w:sz w:val="20"/>
          <w:szCs w:val="20"/>
        </w:rPr>
      </w:pPr>
    </w:p>
    <w:p w:rsidR="00461ECF" w:rsidRDefault="00461ECF" w:rsidP="00137359">
      <w:pPr>
        <w:rPr>
          <w:rFonts w:ascii="Arial" w:hAnsi="Arial" w:cs="Arial"/>
          <w:sz w:val="20"/>
          <w:szCs w:val="20"/>
        </w:rPr>
      </w:pPr>
    </w:p>
    <w:p w:rsidR="00461ECF" w:rsidRDefault="00461ECF" w:rsidP="00137359">
      <w:pPr>
        <w:rPr>
          <w:rFonts w:ascii="Arial" w:hAnsi="Arial" w:cs="Arial"/>
          <w:sz w:val="20"/>
          <w:szCs w:val="20"/>
        </w:rPr>
      </w:pPr>
    </w:p>
    <w:p w:rsidR="00461ECF" w:rsidRDefault="00461ECF" w:rsidP="00137359">
      <w:pPr>
        <w:rPr>
          <w:rFonts w:ascii="Arial" w:hAnsi="Arial" w:cs="Arial"/>
          <w:sz w:val="20"/>
          <w:szCs w:val="20"/>
        </w:rPr>
      </w:pPr>
    </w:p>
    <w:p w:rsidR="00461ECF" w:rsidRPr="00FB2FA0" w:rsidRDefault="00461ECF" w:rsidP="00137359">
      <w:pPr>
        <w:rPr>
          <w:rFonts w:ascii="Arial" w:hAnsi="Arial" w:cs="Arial"/>
          <w:sz w:val="20"/>
          <w:szCs w:val="20"/>
        </w:rPr>
      </w:pPr>
    </w:p>
    <w:p w:rsidR="00137359" w:rsidRPr="00FB2FA0" w:rsidRDefault="00440706" w:rsidP="00137359">
      <w:pPr>
        <w:jc w:val="center"/>
        <w:rPr>
          <w:rFonts w:ascii="Arial" w:hAnsi="Arial" w:cs="Arial"/>
          <w:sz w:val="20"/>
          <w:szCs w:val="20"/>
        </w:rPr>
      </w:pPr>
      <w:bookmarkStart w:id="5" w:name="chuong_pl_11"/>
      <w:r>
        <w:rPr>
          <w:rFonts w:ascii="Arial" w:hAnsi="Arial" w:cs="Arial"/>
          <w:b/>
          <w:bCs/>
          <w:sz w:val="20"/>
          <w:szCs w:val="20"/>
        </w:rPr>
        <w:lastRenderedPageBreak/>
        <w:t xml:space="preserve">                                                                                                                </w:t>
      </w:r>
      <w:r w:rsidR="00137359" w:rsidRPr="00FB2FA0">
        <w:rPr>
          <w:rFonts w:ascii="Arial" w:hAnsi="Arial" w:cs="Arial"/>
          <w:b/>
          <w:bCs/>
          <w:sz w:val="20"/>
          <w:szCs w:val="20"/>
          <w:lang w:val="vi-VN"/>
        </w:rPr>
        <w:t>Biểu mẫu 11</w:t>
      </w:r>
      <w:bookmarkEnd w:id="5"/>
    </w:p>
    <w:p w:rsidR="00440706" w:rsidRDefault="00440706" w:rsidP="00137359">
      <w:pPr>
        <w:jc w:val="center"/>
        <w:rPr>
          <w:rFonts w:ascii="Arial" w:hAnsi="Arial" w:cs="Arial"/>
          <w:b/>
          <w:bCs/>
          <w:sz w:val="20"/>
          <w:szCs w:val="20"/>
        </w:rPr>
      </w:pPr>
      <w:bookmarkStart w:id="6" w:name="chuong_pl_11_name"/>
    </w:p>
    <w:p w:rsidR="00440706" w:rsidRDefault="00440706" w:rsidP="00137359">
      <w:pPr>
        <w:jc w:val="center"/>
        <w:rPr>
          <w:rFonts w:ascii="Arial" w:hAnsi="Arial" w:cs="Arial"/>
          <w:b/>
          <w:bCs/>
          <w:sz w:val="20"/>
          <w:szCs w:val="20"/>
        </w:rPr>
      </w:pPr>
    </w:p>
    <w:p w:rsidR="00440706" w:rsidRPr="00D00F4D" w:rsidRDefault="00440706" w:rsidP="00440706">
      <w:pPr>
        <w:rPr>
          <w:b/>
        </w:rPr>
      </w:pPr>
      <w:r w:rsidRPr="00FC2CDC">
        <w:rPr>
          <w:b/>
          <w:sz w:val="28"/>
          <w:szCs w:val="28"/>
        </w:rPr>
        <w:t xml:space="preserve">   </w:t>
      </w:r>
      <w:r w:rsidRPr="00D00F4D">
        <w:rPr>
          <w:b/>
        </w:rPr>
        <w:t>PHÒNG GD &amp;ĐT UÔNG BÍ</w:t>
      </w:r>
    </w:p>
    <w:p w:rsidR="00440706" w:rsidRPr="00D00F4D" w:rsidRDefault="00440706" w:rsidP="00440706">
      <w:pPr>
        <w:rPr>
          <w:b/>
        </w:rPr>
      </w:pPr>
      <w:r w:rsidRPr="00D00F4D">
        <w:rPr>
          <w:b/>
        </w:rPr>
        <w:t>TRƯỜNG THCS NGUYỄN TRÃI</w:t>
      </w:r>
    </w:p>
    <w:p w:rsidR="00440706" w:rsidRDefault="00440706" w:rsidP="00137359">
      <w:pPr>
        <w:jc w:val="center"/>
        <w:rPr>
          <w:rFonts w:ascii="Arial" w:hAnsi="Arial" w:cs="Arial"/>
          <w:b/>
          <w:bCs/>
          <w:sz w:val="20"/>
          <w:szCs w:val="20"/>
        </w:rPr>
      </w:pPr>
    </w:p>
    <w:p w:rsidR="00440706" w:rsidRDefault="00440706" w:rsidP="00137359">
      <w:pPr>
        <w:jc w:val="center"/>
        <w:rPr>
          <w:rFonts w:ascii="Arial" w:hAnsi="Arial" w:cs="Arial"/>
          <w:b/>
          <w:bCs/>
          <w:sz w:val="20"/>
          <w:szCs w:val="20"/>
        </w:rPr>
      </w:pPr>
    </w:p>
    <w:p w:rsidR="00440706" w:rsidRDefault="00440706" w:rsidP="00137359">
      <w:pPr>
        <w:jc w:val="center"/>
        <w:rPr>
          <w:rFonts w:ascii="Arial" w:hAnsi="Arial" w:cs="Arial"/>
          <w:b/>
          <w:bCs/>
          <w:sz w:val="20"/>
          <w:szCs w:val="20"/>
        </w:rPr>
      </w:pPr>
    </w:p>
    <w:p w:rsidR="00137359" w:rsidRPr="00FB2FA0" w:rsidRDefault="00137359" w:rsidP="00137359">
      <w:pPr>
        <w:jc w:val="center"/>
        <w:rPr>
          <w:rFonts w:ascii="Arial" w:hAnsi="Arial" w:cs="Arial"/>
          <w:sz w:val="20"/>
          <w:szCs w:val="20"/>
        </w:rPr>
      </w:pPr>
      <w:r w:rsidRPr="00FB2FA0">
        <w:rPr>
          <w:rFonts w:ascii="Arial" w:hAnsi="Arial" w:cs="Arial"/>
          <w:b/>
          <w:bCs/>
          <w:sz w:val="20"/>
          <w:szCs w:val="20"/>
          <w:lang w:val="vi-VN"/>
        </w:rPr>
        <w:t>THÔNG BÁO</w:t>
      </w:r>
      <w:bookmarkEnd w:id="6"/>
    </w:p>
    <w:p w:rsidR="00137359" w:rsidRPr="00440706" w:rsidRDefault="00137359" w:rsidP="00137359">
      <w:pPr>
        <w:jc w:val="center"/>
        <w:rPr>
          <w:rFonts w:ascii="Arial" w:hAnsi="Arial" w:cs="Arial"/>
          <w:b/>
          <w:bCs/>
          <w:sz w:val="20"/>
          <w:szCs w:val="20"/>
        </w:rPr>
      </w:pPr>
      <w:bookmarkStart w:id="7" w:name="chuong_pl_11_name_name"/>
      <w:r w:rsidRPr="00FB2FA0">
        <w:rPr>
          <w:rFonts w:ascii="Arial" w:hAnsi="Arial" w:cs="Arial"/>
          <w:b/>
          <w:bCs/>
          <w:sz w:val="20"/>
          <w:szCs w:val="20"/>
          <w:lang w:val="vi-VN"/>
        </w:rPr>
        <w:t xml:space="preserve">Công khai thông tin cơ sở vật chất </w:t>
      </w:r>
      <w:r w:rsidR="00440706">
        <w:rPr>
          <w:rFonts w:ascii="Arial" w:hAnsi="Arial" w:cs="Arial"/>
          <w:b/>
          <w:bCs/>
          <w:sz w:val="20"/>
          <w:szCs w:val="20"/>
        </w:rPr>
        <w:t xml:space="preserve">- </w:t>
      </w:r>
      <w:r w:rsidR="00440706">
        <w:rPr>
          <w:rFonts w:ascii="Arial" w:hAnsi="Arial" w:cs="Arial"/>
          <w:b/>
          <w:bCs/>
          <w:sz w:val="20"/>
          <w:szCs w:val="20"/>
          <w:lang w:val="vi-VN"/>
        </w:rPr>
        <w:t xml:space="preserve"> </w:t>
      </w:r>
      <w:r w:rsidR="00440706">
        <w:rPr>
          <w:rFonts w:ascii="Arial" w:hAnsi="Arial" w:cs="Arial"/>
          <w:b/>
          <w:bCs/>
          <w:sz w:val="20"/>
          <w:szCs w:val="20"/>
        </w:rPr>
        <w:t>N</w:t>
      </w:r>
      <w:r w:rsidRPr="00FB2FA0">
        <w:rPr>
          <w:rFonts w:ascii="Arial" w:hAnsi="Arial" w:cs="Arial"/>
          <w:b/>
          <w:bCs/>
          <w:sz w:val="20"/>
          <w:szCs w:val="20"/>
          <w:lang w:val="vi-VN"/>
        </w:rPr>
        <w:t xml:space="preserve">ăm học </w:t>
      </w:r>
      <w:bookmarkEnd w:id="7"/>
      <w:r w:rsidR="00440706">
        <w:rPr>
          <w:rFonts w:ascii="Arial" w:hAnsi="Arial" w:cs="Arial"/>
          <w:b/>
          <w:bCs/>
          <w:sz w:val="20"/>
          <w:szCs w:val="20"/>
        </w:rPr>
        <w:t>2018 - 2019</w:t>
      </w:r>
    </w:p>
    <w:p w:rsidR="00440706" w:rsidRDefault="00440706" w:rsidP="00137359">
      <w:pPr>
        <w:jc w:val="center"/>
        <w:rPr>
          <w:rFonts w:ascii="Arial" w:hAnsi="Arial" w:cs="Arial"/>
          <w:b/>
          <w:bCs/>
          <w:sz w:val="20"/>
          <w:szCs w:val="20"/>
        </w:rPr>
      </w:pPr>
    </w:p>
    <w:p w:rsidR="00440706" w:rsidRPr="00440706" w:rsidRDefault="00440706" w:rsidP="00137359">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tblPr>
      <w:tblGrid>
        <w:gridCol w:w="756"/>
        <w:gridCol w:w="5102"/>
        <w:gridCol w:w="1691"/>
        <w:gridCol w:w="1826"/>
      </w:tblGrid>
      <w:tr w:rsidR="00137359" w:rsidRPr="00FB2FA0" w:rsidTr="00C90E7D">
        <w:tc>
          <w:tcPr>
            <w:tcW w:w="4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STT</w:t>
            </w:r>
          </w:p>
        </w:tc>
        <w:tc>
          <w:tcPr>
            <w:tcW w:w="2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Nội dung</w:t>
            </w:r>
          </w:p>
        </w:tc>
        <w:tc>
          <w:tcPr>
            <w:tcW w:w="9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Số lượng</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Bình quân</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rPr>
              <w:t>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rPr>
              <w:t>S</w:t>
            </w:r>
            <w:r w:rsidRPr="00FB2FA0">
              <w:rPr>
                <w:rFonts w:ascii="Arial" w:hAnsi="Arial" w:cs="Arial"/>
                <w:b/>
                <w:bCs/>
                <w:sz w:val="20"/>
                <w:szCs w:val="20"/>
                <w:lang w:val="vi-VN"/>
              </w:rPr>
              <w:t>ố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8755AF" w:rsidP="00C90E7D">
            <w:pPr>
              <w:spacing w:before="120"/>
              <w:rPr>
                <w:rFonts w:ascii="Arial" w:hAnsi="Arial" w:cs="Arial"/>
                <w:sz w:val="20"/>
                <w:szCs w:val="20"/>
              </w:rPr>
            </w:pPr>
            <w:r>
              <w:rPr>
                <w:rFonts w:ascii="Arial" w:hAnsi="Arial" w:cs="Arial"/>
                <w:sz w:val="20"/>
                <w:szCs w:val="20"/>
              </w:rPr>
              <w:t>18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xml:space="preserve">Số </w:t>
            </w:r>
            <w:r w:rsidR="008755AF">
              <w:rPr>
                <w:rFonts w:ascii="Arial" w:hAnsi="Arial" w:cs="Arial"/>
                <w:sz w:val="20"/>
                <w:szCs w:val="20"/>
              </w:rPr>
              <w:t>1</w:t>
            </w:r>
            <w:r w:rsidRPr="00FB2FA0">
              <w:rPr>
                <w:rFonts w:ascii="Arial" w:hAnsi="Arial" w:cs="Arial"/>
                <w:sz w:val="20"/>
                <w:szCs w:val="20"/>
                <w:lang w:val="vi-VN"/>
              </w:rPr>
              <w:t>m</w:t>
            </w:r>
            <w:r w:rsidRPr="00FB2FA0">
              <w:rPr>
                <w:rFonts w:ascii="Arial" w:hAnsi="Arial" w:cs="Arial"/>
                <w:sz w:val="20"/>
                <w:szCs w:val="20"/>
                <w:vertAlign w:val="superscript"/>
              </w:rPr>
              <w:t>2</w:t>
            </w:r>
            <w:r w:rsidRPr="00FB2FA0">
              <w:rPr>
                <w:rFonts w:ascii="Arial" w:hAnsi="Arial" w:cs="Arial"/>
                <w:sz w:val="20"/>
                <w:szCs w:val="20"/>
                <w:lang w:val="vi-VN"/>
              </w:rPr>
              <w:t>/học sinh</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Loại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2B5B78">
            <w:pPr>
              <w:spacing w:before="120"/>
              <w:rPr>
                <w:rFonts w:ascii="Arial" w:hAnsi="Arial" w:cs="Arial"/>
                <w:sz w:val="20"/>
                <w:szCs w:val="20"/>
              </w:rPr>
            </w:pP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Phòng học kiên c</w:t>
            </w:r>
            <w:r w:rsidRPr="00FB2FA0">
              <w:rPr>
                <w:rFonts w:ascii="Arial" w:hAnsi="Arial" w:cs="Arial"/>
                <w:sz w:val="20"/>
                <w:szCs w:val="20"/>
              </w:rPr>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2B5B78" w:rsidP="00C90E7D">
            <w:pPr>
              <w:spacing w:before="120"/>
              <w:rPr>
                <w:rFonts w:ascii="Arial" w:hAnsi="Arial" w:cs="Arial"/>
                <w:sz w:val="20"/>
                <w:szCs w:val="20"/>
              </w:rPr>
            </w:pPr>
            <w:r>
              <w:rPr>
                <w:rFonts w:ascii="Arial" w:hAnsi="Arial" w:cs="Arial"/>
                <w:sz w:val="20"/>
                <w:szCs w:val="20"/>
              </w:rPr>
              <w:t>18</w:t>
            </w:r>
            <w:r w:rsidR="00137359"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xml:space="preserve">Phòng học bán kiên </w:t>
            </w:r>
            <w:r w:rsidRPr="00FB2FA0">
              <w:rPr>
                <w:rFonts w:ascii="Arial" w:hAnsi="Arial" w:cs="Arial"/>
                <w:sz w:val="20"/>
                <w:szCs w:val="20"/>
                <w:shd w:val="solid" w:color="FFFFFF" w:fill="auto"/>
                <w:lang w:val="vi-VN"/>
              </w:rPr>
              <w:t>c</w:t>
            </w:r>
            <w:r w:rsidRPr="00FB2FA0">
              <w:rPr>
                <w:rFonts w:ascii="Arial" w:hAnsi="Arial" w:cs="Arial"/>
                <w:sz w:val="20"/>
                <w:szCs w:val="20"/>
              </w:rPr>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2B5B78" w:rsidP="00C90E7D">
            <w:pPr>
              <w:spacing w:before="120"/>
              <w:rPr>
                <w:rFonts w:ascii="Arial" w:hAnsi="Arial" w:cs="Arial"/>
                <w:sz w:val="20"/>
                <w:szCs w:val="20"/>
              </w:rPr>
            </w:pPr>
            <w:r>
              <w:rPr>
                <w:rFonts w:ascii="Arial" w:hAnsi="Arial" w:cs="Arial"/>
                <w:sz w:val="20"/>
                <w:szCs w:val="20"/>
              </w:rPr>
              <w:t>0</w:t>
            </w:r>
            <w:r w:rsidR="00137359"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Phòng học tạm</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2B5B78">
              <w:rPr>
                <w:rFonts w:ascii="Arial" w:hAnsi="Arial" w:cs="Arial"/>
                <w:sz w:val="20"/>
                <w:szCs w:val="20"/>
              </w:rPr>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Phòng học nhờ</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2B5B78">
              <w:rPr>
                <w:rFonts w:ascii="Arial" w:hAnsi="Arial" w:cs="Arial"/>
                <w:sz w:val="20"/>
                <w:szCs w:val="20"/>
              </w:rPr>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Số phòng học bộ môn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2B5B78">
              <w:rPr>
                <w:rFonts w:ascii="Arial" w:hAnsi="Arial" w:cs="Arial"/>
                <w:sz w:val="20"/>
                <w:szCs w:val="20"/>
              </w:rPr>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Số phòng học đa chức năng (có phương tiện nghe nhìn)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2B5B78">
              <w:rPr>
                <w:rFonts w:ascii="Arial" w:hAnsi="Arial" w:cs="Arial"/>
                <w:sz w:val="20"/>
                <w:szCs w:val="20"/>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7</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Bình quân lớp/phòng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2B5B78">
              <w:rPr>
                <w:rFonts w:ascii="Arial" w:hAnsi="Arial" w:cs="Arial"/>
                <w:sz w:val="20"/>
                <w:szCs w:val="20"/>
              </w:rPr>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8</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Bình quân học sinh/lớp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2B5B78">
              <w:rPr>
                <w:rFonts w:ascii="Arial" w:hAnsi="Arial" w:cs="Arial"/>
                <w:sz w:val="20"/>
                <w:szCs w:val="20"/>
              </w:rPr>
              <w:t>43,4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rPr>
              <w:t>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S</w:t>
            </w:r>
            <w:r w:rsidRPr="00FB2FA0">
              <w:rPr>
                <w:rFonts w:ascii="Arial" w:hAnsi="Arial" w:cs="Arial"/>
                <w:b/>
                <w:bCs/>
                <w:sz w:val="20"/>
                <w:szCs w:val="20"/>
              </w:rPr>
              <w:t>ố điể</w:t>
            </w:r>
            <w:r w:rsidRPr="00FB2FA0">
              <w:rPr>
                <w:rFonts w:ascii="Arial" w:hAnsi="Arial" w:cs="Arial"/>
                <w:b/>
                <w:bCs/>
                <w:sz w:val="20"/>
                <w:szCs w:val="20"/>
                <w:lang w:val="vi-VN"/>
              </w:rPr>
              <w:t>m trường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0203DC" w:rsidP="00C90E7D">
            <w:pPr>
              <w:spacing w:before="120"/>
              <w:rPr>
                <w:rFonts w:ascii="Arial" w:hAnsi="Arial" w:cs="Arial"/>
                <w:sz w:val="20"/>
                <w:szCs w:val="20"/>
              </w:rPr>
            </w:pPr>
            <w:r>
              <w:rPr>
                <w:rFonts w:ascii="Arial" w:hAnsi="Arial" w:cs="Arial"/>
                <w:sz w:val="20"/>
                <w:szCs w:val="20"/>
              </w:rPr>
              <w:t>1</w:t>
            </w:r>
            <w:r w:rsidR="00137359"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rPr>
              <w:t>IV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Tổng số diện tích đất (m</w:t>
            </w:r>
            <w:r w:rsidRPr="00FB2FA0">
              <w:rPr>
                <w:rFonts w:ascii="Arial" w:hAnsi="Arial" w:cs="Arial"/>
                <w:b/>
                <w:bCs/>
                <w:sz w:val="20"/>
                <w:szCs w:val="20"/>
                <w:vertAlign w:val="superscript"/>
              </w:rPr>
              <w:t>2</w:t>
            </w:r>
            <w:r w:rsidRPr="00FB2FA0">
              <w:rPr>
                <w:rFonts w:ascii="Arial" w:hAnsi="Arial" w:cs="Arial"/>
                <w:b/>
                <w:bCs/>
                <w:sz w:val="20"/>
                <w:szCs w:val="20"/>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rPr>
              <w:t>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Tổng diện tích sân chơi, bãi tập (m</w:t>
            </w:r>
            <w:r w:rsidRPr="00FB2FA0">
              <w:rPr>
                <w:rFonts w:ascii="Arial" w:hAnsi="Arial" w:cs="Arial"/>
                <w:b/>
                <w:bCs/>
                <w:sz w:val="20"/>
                <w:szCs w:val="20"/>
                <w:vertAlign w:val="superscript"/>
              </w:rPr>
              <w:t>2</w:t>
            </w:r>
            <w:r w:rsidRPr="00FB2FA0">
              <w:rPr>
                <w:rFonts w:ascii="Arial" w:hAnsi="Arial" w:cs="Arial"/>
                <w:b/>
                <w:bCs/>
                <w:sz w:val="20"/>
                <w:szCs w:val="20"/>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VI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Tổng diện tích các phòng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0203DC" w:rsidP="00C90E7D">
            <w:pPr>
              <w:spacing w:before="120"/>
              <w:rPr>
                <w:rFonts w:ascii="Arial" w:hAnsi="Arial" w:cs="Arial"/>
                <w:sz w:val="20"/>
                <w:szCs w:val="20"/>
              </w:rPr>
            </w:pPr>
            <w:r>
              <w:rPr>
                <w:rFonts w:ascii="Arial" w:hAnsi="Arial" w:cs="Arial"/>
                <w:sz w:val="20"/>
                <w:szCs w:val="20"/>
              </w:rPr>
              <w:t>1188m2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Diện tích phòng học (m</w:t>
            </w:r>
            <w:r w:rsidRPr="00FB2FA0">
              <w:rPr>
                <w:rFonts w:ascii="Arial" w:hAnsi="Arial" w:cs="Arial"/>
                <w:sz w:val="20"/>
                <w:szCs w:val="20"/>
                <w:vertAlign w:val="superscript"/>
              </w:rPr>
              <w:t>2</w:t>
            </w:r>
            <w:r w:rsidRPr="00FB2FA0">
              <w:rPr>
                <w:rFonts w:ascii="Arial" w:hAnsi="Arial" w:cs="Arial"/>
                <w:sz w:val="20"/>
                <w:szCs w:val="20"/>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0203DC" w:rsidP="00C90E7D">
            <w:pPr>
              <w:spacing w:before="120"/>
              <w:rPr>
                <w:rFonts w:ascii="Arial" w:hAnsi="Arial" w:cs="Arial"/>
                <w:sz w:val="20"/>
                <w:szCs w:val="20"/>
              </w:rPr>
            </w:pPr>
            <w:r>
              <w:rPr>
                <w:rFonts w:ascii="Arial" w:hAnsi="Arial" w:cs="Arial"/>
                <w:sz w:val="20"/>
                <w:szCs w:val="20"/>
              </w:rPr>
              <w:t>54m2</w:t>
            </w:r>
            <w:r w:rsidR="00137359"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Diện tích phòng học bộ môn (m</w:t>
            </w:r>
            <w:r w:rsidRPr="00FB2FA0">
              <w:rPr>
                <w:rFonts w:ascii="Arial" w:hAnsi="Arial" w:cs="Arial"/>
                <w:sz w:val="20"/>
                <w:szCs w:val="20"/>
                <w:vertAlign w:val="superscript"/>
              </w:rPr>
              <w:t>2</w:t>
            </w:r>
            <w:r w:rsidRPr="00FB2FA0">
              <w:rPr>
                <w:rFonts w:ascii="Arial" w:hAnsi="Arial" w:cs="Arial"/>
                <w:sz w:val="20"/>
                <w:szCs w:val="20"/>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0203DC" w:rsidP="00C90E7D">
            <w:pPr>
              <w:spacing w:before="120"/>
              <w:rPr>
                <w:rFonts w:ascii="Arial" w:hAnsi="Arial" w:cs="Arial"/>
                <w:sz w:val="20"/>
                <w:szCs w:val="20"/>
              </w:rPr>
            </w:pPr>
            <w:r>
              <w:rPr>
                <w:rFonts w:ascii="Arial" w:hAnsi="Arial" w:cs="Arial"/>
                <w:sz w:val="20"/>
                <w:szCs w:val="20"/>
              </w:rPr>
              <w:t>54m2</w:t>
            </w:r>
            <w:r w:rsidR="00137359"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Diện tích thư viện (m</w:t>
            </w:r>
            <w:r w:rsidRPr="00FB2FA0">
              <w:rPr>
                <w:rFonts w:ascii="Arial" w:hAnsi="Arial" w:cs="Arial"/>
                <w:sz w:val="20"/>
                <w:szCs w:val="20"/>
                <w:vertAlign w:val="superscript"/>
              </w:rPr>
              <w:t>2</w:t>
            </w:r>
            <w:r w:rsidRPr="00FB2FA0">
              <w:rPr>
                <w:rFonts w:ascii="Arial" w:hAnsi="Arial" w:cs="Arial"/>
                <w:sz w:val="20"/>
                <w:szCs w:val="20"/>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0203DC" w:rsidP="00C90E7D">
            <w:pPr>
              <w:spacing w:before="120"/>
              <w:rPr>
                <w:rFonts w:ascii="Arial" w:hAnsi="Arial" w:cs="Arial"/>
                <w:sz w:val="20"/>
                <w:szCs w:val="20"/>
              </w:rPr>
            </w:pPr>
            <w:r>
              <w:rPr>
                <w:rFonts w:ascii="Arial" w:hAnsi="Arial" w:cs="Arial"/>
                <w:sz w:val="20"/>
                <w:szCs w:val="20"/>
              </w:rPr>
              <w:t>54m2</w:t>
            </w:r>
            <w:r w:rsidR="00137359"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Diện tích nhà tập đa năng (Phòng giáo dục rèn luyện thể chất) (m</w:t>
            </w:r>
            <w:r w:rsidRPr="00FB2FA0">
              <w:rPr>
                <w:rFonts w:ascii="Arial" w:hAnsi="Arial" w:cs="Arial"/>
                <w:sz w:val="20"/>
                <w:szCs w:val="20"/>
                <w:vertAlign w:val="superscript"/>
              </w:rPr>
              <w:t>2</w:t>
            </w:r>
            <w:r w:rsidRPr="00FB2FA0">
              <w:rPr>
                <w:rFonts w:ascii="Arial" w:hAnsi="Arial" w:cs="Arial"/>
                <w:sz w:val="20"/>
                <w:szCs w:val="20"/>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0203DC">
              <w:rPr>
                <w:rFonts w:ascii="Arial" w:hAnsi="Arial" w:cs="Arial"/>
                <w:sz w:val="20"/>
                <w:szCs w:val="20"/>
              </w:rPr>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i/>
                <w:iCs/>
                <w:sz w:val="20"/>
                <w:szCs w:val="20"/>
                <w:lang w:val="vi-VN"/>
              </w:rPr>
              <w:t>Diện tích phòng hoạt động Đoàn Đội, phòng truyền thống (m</w:t>
            </w:r>
            <w:r w:rsidRPr="00FB2FA0">
              <w:rPr>
                <w:rFonts w:ascii="Arial" w:hAnsi="Arial" w:cs="Arial"/>
                <w:i/>
                <w:iCs/>
                <w:sz w:val="20"/>
                <w:szCs w:val="20"/>
                <w:vertAlign w:val="superscript"/>
              </w:rPr>
              <w:t>2</w:t>
            </w:r>
            <w:r w:rsidRPr="00FB2FA0">
              <w:rPr>
                <w:rFonts w:ascii="Arial" w:hAnsi="Arial" w:cs="Arial"/>
                <w:i/>
                <w:iCs/>
                <w:sz w:val="20"/>
                <w:szCs w:val="20"/>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0203DC" w:rsidP="00C90E7D">
            <w:pPr>
              <w:spacing w:before="120"/>
              <w:rPr>
                <w:rFonts w:ascii="Arial" w:hAnsi="Arial" w:cs="Arial"/>
                <w:sz w:val="20"/>
                <w:szCs w:val="20"/>
              </w:rPr>
            </w:pPr>
            <w:r>
              <w:rPr>
                <w:rFonts w:ascii="Arial" w:hAnsi="Arial" w:cs="Arial"/>
                <w:sz w:val="20"/>
                <w:szCs w:val="20"/>
              </w:rPr>
              <w:t>54m2</w:t>
            </w:r>
            <w:r w:rsidR="00137359"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rPr>
              <w:t>VII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Tổng số thiết bị dạy học tối thiểu</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Số bộ/lớp</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w:t>
            </w:r>
            <w:r w:rsidRPr="00FB2FA0">
              <w:rPr>
                <w:rFonts w:ascii="Arial" w:hAnsi="Arial" w:cs="Arial"/>
                <w:sz w:val="20"/>
                <w:szCs w:val="20"/>
              </w:rPr>
              <w:t>ổ</w:t>
            </w:r>
            <w:r w:rsidRPr="00FB2FA0">
              <w:rPr>
                <w:rFonts w:ascii="Arial" w:hAnsi="Arial" w:cs="Arial"/>
                <w:sz w:val="20"/>
                <w:szCs w:val="20"/>
                <w:lang w:val="vi-VN"/>
              </w:rPr>
              <w:t>ng s</w:t>
            </w:r>
            <w:r w:rsidRPr="00FB2FA0">
              <w:rPr>
                <w:rFonts w:ascii="Arial" w:hAnsi="Arial" w:cs="Arial"/>
                <w:sz w:val="20"/>
                <w:szCs w:val="20"/>
              </w:rPr>
              <w:t xml:space="preserve">ố </w:t>
            </w:r>
            <w:r w:rsidRPr="00FB2FA0">
              <w:rPr>
                <w:rFonts w:ascii="Arial" w:hAnsi="Arial" w:cs="Arial"/>
                <w:sz w:val="20"/>
                <w:szCs w:val="20"/>
                <w:lang w:val="vi-VN"/>
              </w:rPr>
              <w:t>thiết bị dạy học t</w:t>
            </w:r>
            <w:r w:rsidRPr="00FB2FA0">
              <w:rPr>
                <w:rFonts w:ascii="Arial" w:hAnsi="Arial" w:cs="Arial"/>
                <w:sz w:val="20"/>
                <w:szCs w:val="20"/>
              </w:rPr>
              <w:t>ố</w:t>
            </w:r>
            <w:r w:rsidRPr="00FB2FA0">
              <w:rPr>
                <w:rFonts w:ascii="Arial" w:hAnsi="Arial" w:cs="Arial"/>
                <w:sz w:val="20"/>
                <w:szCs w:val="20"/>
                <w:lang w:val="vi-VN"/>
              </w:rPr>
              <w:t>i thi</w:t>
            </w:r>
            <w:r w:rsidRPr="00FB2FA0">
              <w:rPr>
                <w:rFonts w:ascii="Arial" w:hAnsi="Arial" w:cs="Arial"/>
                <w:sz w:val="20"/>
                <w:szCs w:val="20"/>
              </w:rPr>
              <w:t>ể</w:t>
            </w:r>
            <w:r w:rsidRPr="00FB2FA0">
              <w:rPr>
                <w:rFonts w:ascii="Arial" w:hAnsi="Arial" w:cs="Arial"/>
                <w:sz w:val="20"/>
                <w:szCs w:val="20"/>
                <w:lang w:val="vi-VN"/>
              </w:rPr>
              <w:t>u hiện có theo quy đ</w:t>
            </w:r>
            <w:r w:rsidRPr="00FB2FA0">
              <w:rPr>
                <w:rFonts w:ascii="Arial" w:hAnsi="Arial" w:cs="Arial"/>
                <w:sz w:val="20"/>
                <w:szCs w:val="20"/>
              </w:rPr>
              <w:t>ị</w:t>
            </w:r>
            <w:r w:rsidRPr="00FB2FA0">
              <w:rPr>
                <w:rFonts w:ascii="Arial" w:hAnsi="Arial" w:cs="Arial"/>
                <w:sz w:val="20"/>
                <w:szCs w:val="20"/>
                <w:lang w:val="vi-VN"/>
              </w:rPr>
              <w:t>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1.1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0203DC" w:rsidRDefault="00137359" w:rsidP="00C90E7D">
            <w:pPr>
              <w:spacing w:before="120"/>
              <w:rPr>
                <w:rFonts w:ascii="Arial" w:hAnsi="Arial" w:cs="Arial"/>
                <w:sz w:val="20"/>
                <w:szCs w:val="20"/>
              </w:rPr>
            </w:pPr>
            <w:r w:rsidRPr="00FB2FA0">
              <w:rPr>
                <w:rFonts w:ascii="Arial" w:hAnsi="Arial" w:cs="Arial"/>
                <w:sz w:val="20"/>
                <w:szCs w:val="20"/>
                <w:lang w:val="vi-VN"/>
              </w:rPr>
              <w:t>Khối lớp</w:t>
            </w:r>
            <w:r w:rsidR="000203DC">
              <w:rPr>
                <w:rFonts w:ascii="Arial" w:hAnsi="Arial" w:cs="Arial"/>
                <w:sz w:val="20"/>
                <w:szCs w:val="20"/>
              </w:rPr>
              <w:t xml:space="preserve">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1.2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0203DC" w:rsidRDefault="00137359" w:rsidP="00C90E7D">
            <w:pPr>
              <w:spacing w:before="120"/>
              <w:rPr>
                <w:rFonts w:ascii="Arial" w:hAnsi="Arial" w:cs="Arial"/>
                <w:sz w:val="20"/>
                <w:szCs w:val="20"/>
              </w:rPr>
            </w:pPr>
            <w:r w:rsidRPr="00FB2FA0">
              <w:rPr>
                <w:rFonts w:ascii="Arial" w:hAnsi="Arial" w:cs="Arial"/>
                <w:sz w:val="20"/>
                <w:szCs w:val="20"/>
                <w:lang w:val="vi-VN"/>
              </w:rPr>
              <w:t>Khối lớp</w:t>
            </w:r>
            <w:r w:rsidR="000203DC">
              <w:rPr>
                <w:rFonts w:ascii="Arial" w:hAnsi="Arial" w:cs="Arial"/>
                <w:sz w:val="20"/>
                <w:szCs w:val="20"/>
              </w:rPr>
              <w:t xml:space="preserve">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1.3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0203DC" w:rsidRDefault="00137359" w:rsidP="00C90E7D">
            <w:pPr>
              <w:spacing w:before="120"/>
              <w:rPr>
                <w:rFonts w:ascii="Arial" w:hAnsi="Arial" w:cs="Arial"/>
                <w:sz w:val="20"/>
                <w:szCs w:val="20"/>
              </w:rPr>
            </w:pPr>
            <w:r w:rsidRPr="00FB2FA0">
              <w:rPr>
                <w:rFonts w:ascii="Arial" w:hAnsi="Arial" w:cs="Arial"/>
                <w:sz w:val="20"/>
                <w:szCs w:val="20"/>
                <w:lang w:val="vi-VN"/>
              </w:rPr>
              <w:t>Khối lớp</w:t>
            </w:r>
            <w:r w:rsidR="000203DC">
              <w:rPr>
                <w:rFonts w:ascii="Arial" w:hAnsi="Arial" w:cs="Arial"/>
                <w:sz w:val="20"/>
                <w:szCs w:val="20"/>
              </w:rPr>
              <w:t xml:space="preserve">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w:t>
            </w:r>
            <w:r w:rsidRPr="00FB2FA0">
              <w:rPr>
                <w:rFonts w:ascii="Arial" w:hAnsi="Arial" w:cs="Arial"/>
                <w:sz w:val="20"/>
                <w:szCs w:val="20"/>
              </w:rPr>
              <w:t>ổ</w:t>
            </w:r>
            <w:r w:rsidRPr="00FB2FA0">
              <w:rPr>
                <w:rFonts w:ascii="Arial" w:hAnsi="Arial" w:cs="Arial"/>
                <w:sz w:val="20"/>
                <w:szCs w:val="20"/>
                <w:lang w:val="vi-VN"/>
              </w:rPr>
              <w:t>ng s</w:t>
            </w:r>
            <w:r w:rsidRPr="00FB2FA0">
              <w:rPr>
                <w:rFonts w:ascii="Arial" w:hAnsi="Arial" w:cs="Arial"/>
                <w:sz w:val="20"/>
                <w:szCs w:val="20"/>
              </w:rPr>
              <w:t xml:space="preserve">ố </w:t>
            </w:r>
            <w:r w:rsidRPr="00FB2FA0">
              <w:rPr>
                <w:rFonts w:ascii="Arial" w:hAnsi="Arial" w:cs="Arial"/>
                <w:sz w:val="20"/>
                <w:szCs w:val="20"/>
                <w:lang w:val="vi-VN"/>
              </w:rPr>
              <w:t>thiết bị dạy học t</w:t>
            </w:r>
            <w:r w:rsidRPr="00FB2FA0">
              <w:rPr>
                <w:rFonts w:ascii="Arial" w:hAnsi="Arial" w:cs="Arial"/>
                <w:sz w:val="20"/>
                <w:szCs w:val="20"/>
              </w:rPr>
              <w:t>ố</w:t>
            </w:r>
            <w:r w:rsidRPr="00FB2FA0">
              <w:rPr>
                <w:rFonts w:ascii="Arial" w:hAnsi="Arial" w:cs="Arial"/>
                <w:sz w:val="20"/>
                <w:szCs w:val="20"/>
                <w:lang w:val="vi-VN"/>
              </w:rPr>
              <w:t>i thi</w:t>
            </w:r>
            <w:r w:rsidRPr="00FB2FA0">
              <w:rPr>
                <w:rFonts w:ascii="Arial" w:hAnsi="Arial" w:cs="Arial"/>
                <w:sz w:val="20"/>
                <w:szCs w:val="20"/>
              </w:rPr>
              <w:t>ể</w:t>
            </w:r>
            <w:r w:rsidRPr="00FB2FA0">
              <w:rPr>
                <w:rFonts w:ascii="Arial" w:hAnsi="Arial" w:cs="Arial"/>
                <w:sz w:val="20"/>
                <w:szCs w:val="20"/>
                <w:lang w:val="vi-VN"/>
              </w:rPr>
              <w:t>u còn thi</w:t>
            </w:r>
            <w:r w:rsidRPr="00FB2FA0">
              <w:rPr>
                <w:rFonts w:ascii="Arial" w:hAnsi="Arial" w:cs="Arial"/>
                <w:sz w:val="20"/>
                <w:szCs w:val="20"/>
              </w:rPr>
              <w:t>ế</w:t>
            </w:r>
            <w:r w:rsidRPr="00FB2FA0">
              <w:rPr>
                <w:rFonts w:ascii="Arial" w:hAnsi="Arial" w:cs="Arial"/>
                <w:sz w:val="20"/>
                <w:szCs w:val="20"/>
                <w:lang w:val="vi-VN"/>
              </w:rPr>
              <w:t>u so với quy định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2.1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Khối 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2.2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Khối 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lastRenderedPageBreak/>
              <w:t>2.3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Khối 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Khu vườn sinh vật, vườn địa l</w:t>
            </w:r>
            <w:r w:rsidRPr="00FB2FA0">
              <w:rPr>
                <w:rFonts w:ascii="Arial" w:hAnsi="Arial" w:cs="Arial"/>
                <w:sz w:val="20"/>
                <w:szCs w:val="20"/>
              </w:rPr>
              <w:t xml:space="preserve">ý </w:t>
            </w:r>
            <w:r w:rsidRPr="00FB2FA0">
              <w:rPr>
                <w:rFonts w:ascii="Arial" w:hAnsi="Arial" w:cs="Arial"/>
                <w:sz w:val="20"/>
                <w:szCs w:val="20"/>
                <w:lang w:val="vi-VN"/>
              </w:rPr>
              <w:t>(diện tích/thiết b</w:t>
            </w:r>
            <w:r w:rsidRPr="00FB2FA0">
              <w:rPr>
                <w:rFonts w:ascii="Arial" w:hAnsi="Arial" w:cs="Arial"/>
                <w:sz w:val="20"/>
                <w:szCs w:val="20"/>
              </w:rPr>
              <w:t>ị</w:t>
            </w:r>
            <w:r w:rsidRPr="00FB2FA0">
              <w:rPr>
                <w:rFonts w:ascii="Arial" w:hAnsi="Arial" w:cs="Arial"/>
                <w:sz w:val="20"/>
                <w:szCs w:val="20"/>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VIII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Tổng số máy vi tính đang sử dụng phục vụ học t</w:t>
            </w:r>
            <w:r w:rsidRPr="00FB2FA0">
              <w:rPr>
                <w:rFonts w:ascii="Arial" w:hAnsi="Arial" w:cs="Arial"/>
                <w:b/>
                <w:bCs/>
                <w:sz w:val="20"/>
                <w:szCs w:val="20"/>
              </w:rPr>
              <w:t>ập</w:t>
            </w:r>
          </w:p>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0203DC" w:rsidP="00462077">
            <w:pPr>
              <w:spacing w:before="120"/>
              <w:rPr>
                <w:rFonts w:ascii="Arial" w:hAnsi="Arial" w:cs="Arial"/>
                <w:sz w:val="20"/>
                <w:szCs w:val="20"/>
              </w:rPr>
            </w:pPr>
            <w:r>
              <w:rPr>
                <w:rFonts w:ascii="Arial" w:hAnsi="Arial" w:cs="Arial"/>
                <w:sz w:val="20"/>
                <w:szCs w:val="20"/>
              </w:rPr>
              <w:t>26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Số học sinh/bộ</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IX</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Tổng số thiết bị dùng chung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462077">
            <w:pPr>
              <w:spacing w:before="120"/>
              <w:rPr>
                <w:rFonts w:ascii="Arial" w:hAnsi="Arial" w:cs="Arial"/>
                <w:sz w:val="20"/>
                <w:szCs w:val="20"/>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Số thiết bị/lớp</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Ti vi</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0203DC" w:rsidP="00462077">
            <w:pPr>
              <w:spacing w:before="120"/>
              <w:rPr>
                <w:rFonts w:ascii="Arial" w:hAnsi="Arial" w:cs="Arial"/>
                <w:sz w:val="20"/>
                <w:szCs w:val="20"/>
              </w:rPr>
            </w:pPr>
            <w:r>
              <w:rPr>
                <w:rFonts w:ascii="Arial" w:hAnsi="Arial" w:cs="Arial"/>
                <w:sz w:val="20"/>
                <w:szCs w:val="20"/>
              </w:rPr>
              <w:t>01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Cát xét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0203DC" w:rsidP="00462077">
            <w:pPr>
              <w:spacing w:before="120"/>
              <w:rPr>
                <w:rFonts w:ascii="Arial" w:hAnsi="Arial" w:cs="Arial"/>
                <w:sz w:val="20"/>
                <w:szCs w:val="20"/>
              </w:rPr>
            </w:pPr>
            <w:r>
              <w:rPr>
                <w:rFonts w:ascii="Arial" w:hAnsi="Arial" w:cs="Arial"/>
                <w:sz w:val="20"/>
                <w:szCs w:val="20"/>
              </w:rPr>
              <w:t>03</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Đầu Video/đầu đĩa</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0203DC" w:rsidP="00462077">
            <w:pPr>
              <w:spacing w:before="120"/>
              <w:rPr>
                <w:rFonts w:ascii="Arial" w:hAnsi="Arial" w:cs="Arial"/>
                <w:sz w:val="20"/>
                <w:szCs w:val="20"/>
              </w:rPr>
            </w:pPr>
            <w:r>
              <w:rPr>
                <w:rFonts w:ascii="Arial" w:hAnsi="Arial" w:cs="Arial"/>
                <w:sz w:val="20"/>
                <w:szCs w:val="20"/>
              </w:rPr>
              <w:t>01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Má</w:t>
            </w:r>
            <w:r w:rsidRPr="00FB2FA0">
              <w:rPr>
                <w:rFonts w:ascii="Arial" w:hAnsi="Arial" w:cs="Arial"/>
                <w:b/>
                <w:bCs/>
                <w:sz w:val="20"/>
                <w:szCs w:val="20"/>
              </w:rPr>
              <w:t xml:space="preserve">y </w:t>
            </w:r>
            <w:r w:rsidRPr="00FB2FA0">
              <w:rPr>
                <w:rFonts w:ascii="Arial" w:hAnsi="Arial" w:cs="Arial"/>
                <w:b/>
                <w:bCs/>
                <w:sz w:val="20"/>
                <w:szCs w:val="20"/>
                <w:lang w:val="vi-VN"/>
              </w:rPr>
              <w:t>chiếu OverHead/projector/vật th</w:t>
            </w:r>
            <w:r w:rsidRPr="00FB2FA0">
              <w:rPr>
                <w:rFonts w:ascii="Arial" w:hAnsi="Arial" w:cs="Arial"/>
                <w:b/>
                <w:bCs/>
                <w:sz w:val="20"/>
                <w:szCs w:val="20"/>
              </w:rPr>
              <w:t>ể</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0203DC" w:rsidRDefault="000203DC" w:rsidP="00462077">
            <w:pPr>
              <w:spacing w:before="120"/>
              <w:rPr>
                <w:rFonts w:ascii="Arial" w:hAnsi="Arial" w:cs="Arial"/>
                <w:sz w:val="20"/>
                <w:szCs w:val="20"/>
              </w:rPr>
            </w:pPr>
            <w:r>
              <w:rPr>
                <w:rFonts w:ascii="Arial" w:hAnsi="Arial" w:cs="Arial"/>
                <w:sz w:val="20"/>
                <w:szCs w:val="20"/>
              </w:rPr>
              <w:t>01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Thiết bị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bl>
    <w:p w:rsidR="00137359" w:rsidRPr="00FB2FA0" w:rsidRDefault="00137359" w:rsidP="00137359">
      <w:pPr>
        <w:rPr>
          <w:rFonts w:ascii="Arial" w:hAnsi="Arial" w:cs="Arial"/>
          <w:sz w:val="20"/>
          <w:szCs w:val="20"/>
        </w:rPr>
      </w:pPr>
      <w:r w:rsidRPr="00FB2FA0">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tblPr>
      <w:tblGrid>
        <w:gridCol w:w="859"/>
        <w:gridCol w:w="4939"/>
        <w:gridCol w:w="1198"/>
        <w:gridCol w:w="2379"/>
      </w:tblGrid>
      <w:tr w:rsidR="00137359" w:rsidRPr="00FB2FA0" w:rsidTr="00C90E7D">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IX</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Tổng số thiết bị đang sử dụng</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Số thiết bị/lớp</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1</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Ti vi</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0203DC" w:rsidP="00DC24A0">
            <w:pPr>
              <w:spacing w:before="120"/>
              <w:rPr>
                <w:rFonts w:ascii="Arial" w:hAnsi="Arial" w:cs="Arial"/>
                <w:sz w:val="20"/>
                <w:szCs w:val="20"/>
              </w:rPr>
            </w:pPr>
            <w:r>
              <w:rPr>
                <w:rFonts w:ascii="Arial" w:hAnsi="Arial" w:cs="Arial"/>
                <w:sz w:val="20"/>
                <w:szCs w:val="20"/>
              </w:rPr>
              <w:t>01</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2</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Cát xét</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0203DC" w:rsidRDefault="000203DC" w:rsidP="00DC24A0">
            <w:pPr>
              <w:spacing w:before="120"/>
              <w:rPr>
                <w:rFonts w:ascii="Arial" w:hAnsi="Arial" w:cs="Arial"/>
                <w:sz w:val="20"/>
                <w:szCs w:val="20"/>
              </w:rPr>
            </w:pPr>
            <w:r>
              <w:rPr>
                <w:rFonts w:ascii="Arial" w:hAnsi="Arial" w:cs="Arial"/>
                <w:sz w:val="20"/>
                <w:szCs w:val="20"/>
              </w:rPr>
              <w:t>03</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3</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Đầu Video/đầu đĩa</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0203DC" w:rsidP="00DC24A0">
            <w:pPr>
              <w:spacing w:before="120"/>
              <w:rPr>
                <w:rFonts w:ascii="Arial" w:hAnsi="Arial" w:cs="Arial"/>
                <w:sz w:val="20"/>
                <w:szCs w:val="20"/>
              </w:rPr>
            </w:pPr>
            <w:r>
              <w:rPr>
                <w:rFonts w:ascii="Arial" w:hAnsi="Arial" w:cs="Arial"/>
                <w:sz w:val="20"/>
                <w:szCs w:val="20"/>
              </w:rPr>
              <w:t>01</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4</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Má</w:t>
            </w:r>
            <w:r w:rsidRPr="00FB2FA0">
              <w:rPr>
                <w:rFonts w:ascii="Arial" w:hAnsi="Arial" w:cs="Arial"/>
                <w:sz w:val="20"/>
                <w:szCs w:val="20"/>
              </w:rPr>
              <w:t xml:space="preserve">y </w:t>
            </w:r>
            <w:r w:rsidRPr="00FB2FA0">
              <w:rPr>
                <w:rFonts w:ascii="Arial" w:hAnsi="Arial" w:cs="Arial"/>
                <w:sz w:val="20"/>
                <w:szCs w:val="20"/>
                <w:lang w:val="vi-VN"/>
              </w:rPr>
              <w:t>chiếu OverHead/projector/vật th</w:t>
            </w:r>
            <w:r w:rsidRPr="00FB2FA0">
              <w:rPr>
                <w:rFonts w:ascii="Arial" w:hAnsi="Arial" w:cs="Arial"/>
                <w:sz w:val="20"/>
                <w:szCs w:val="20"/>
              </w:rPr>
              <w:t>ể</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0203DC" w:rsidRDefault="000203DC" w:rsidP="00DC24A0">
            <w:pPr>
              <w:spacing w:before="120"/>
              <w:rPr>
                <w:rFonts w:ascii="Arial" w:hAnsi="Arial" w:cs="Arial"/>
                <w:sz w:val="20"/>
                <w:szCs w:val="20"/>
              </w:rPr>
            </w:pPr>
            <w:r>
              <w:rPr>
                <w:rFonts w:ascii="Arial" w:hAnsi="Arial" w:cs="Arial"/>
                <w:sz w:val="20"/>
                <w:szCs w:val="20"/>
              </w:rPr>
              <w:t>01</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5</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Thiết bị khác...</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w:t>
            </w:r>
          </w:p>
        </w:tc>
        <w:tc>
          <w:tcPr>
            <w:tcW w:w="26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12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bl>
    <w:p w:rsidR="00137359" w:rsidRPr="00FB2FA0" w:rsidRDefault="00137359" w:rsidP="00137359">
      <w:pPr>
        <w:rPr>
          <w:rFonts w:ascii="Arial" w:hAnsi="Arial" w:cs="Arial"/>
          <w:sz w:val="20"/>
          <w:szCs w:val="20"/>
        </w:rPr>
      </w:pPr>
      <w:r w:rsidRPr="00FB2FA0">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tblPr>
      <w:tblGrid>
        <w:gridCol w:w="838"/>
        <w:gridCol w:w="1849"/>
        <w:gridCol w:w="6688"/>
      </w:tblGrid>
      <w:tr w:rsidR="00137359" w:rsidRPr="00FB2FA0" w:rsidTr="00C90E7D">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N</w:t>
            </w:r>
            <w:r w:rsidRPr="00FB2FA0">
              <w:rPr>
                <w:rFonts w:ascii="Arial" w:hAnsi="Arial" w:cs="Arial"/>
                <w:sz w:val="20"/>
                <w:szCs w:val="20"/>
              </w:rPr>
              <w:t>ộ</w:t>
            </w:r>
            <w:r w:rsidRPr="00FB2FA0">
              <w:rPr>
                <w:rFonts w:ascii="Arial" w:hAnsi="Arial" w:cs="Arial"/>
                <w:sz w:val="20"/>
                <w:szCs w:val="20"/>
                <w:lang w:val="vi-VN"/>
              </w:rPr>
              <w:t>i dung</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Số l</w:t>
            </w:r>
            <w:r w:rsidRPr="00FB2FA0">
              <w:rPr>
                <w:rFonts w:ascii="Arial" w:hAnsi="Arial" w:cs="Arial"/>
                <w:sz w:val="20"/>
                <w:szCs w:val="20"/>
              </w:rPr>
              <w:t>ượ</w:t>
            </w:r>
            <w:r w:rsidRPr="00FB2FA0">
              <w:rPr>
                <w:rFonts w:ascii="Arial" w:hAnsi="Arial" w:cs="Arial"/>
                <w:sz w:val="20"/>
                <w:szCs w:val="20"/>
                <w:lang w:val="vi-VN"/>
              </w:rPr>
              <w:t>ng (m</w:t>
            </w:r>
            <w:r w:rsidRPr="00FB2FA0">
              <w:rPr>
                <w:rFonts w:ascii="Arial" w:hAnsi="Arial" w:cs="Arial"/>
                <w:sz w:val="20"/>
                <w:szCs w:val="20"/>
                <w:vertAlign w:val="superscript"/>
              </w:rPr>
              <w:t>2</w:t>
            </w:r>
            <w:r w:rsidRPr="00FB2FA0">
              <w:rPr>
                <w:rFonts w:ascii="Arial" w:hAnsi="Arial" w:cs="Arial"/>
                <w:sz w:val="20"/>
                <w:szCs w:val="20"/>
                <w:lang w:val="vi-VN"/>
              </w:rPr>
              <w:t>)</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X</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Nhà bếp</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0203DC" w:rsidP="00C90E7D">
            <w:pPr>
              <w:spacing w:before="120"/>
              <w:rPr>
                <w:rFonts w:ascii="Arial" w:hAnsi="Arial" w:cs="Arial"/>
                <w:sz w:val="20"/>
                <w:szCs w:val="20"/>
              </w:rPr>
            </w:pPr>
            <w:r>
              <w:rPr>
                <w:rFonts w:ascii="Arial" w:hAnsi="Arial" w:cs="Arial"/>
                <w:sz w:val="20"/>
                <w:szCs w:val="20"/>
              </w:rPr>
              <w:t>0</w:t>
            </w:r>
            <w:r w:rsidR="00137359"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XI</w:t>
            </w:r>
          </w:p>
        </w:tc>
        <w:tc>
          <w:tcPr>
            <w:tcW w:w="9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Nhà ăn</w:t>
            </w:r>
          </w:p>
        </w:tc>
        <w:tc>
          <w:tcPr>
            <w:tcW w:w="35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0203DC" w:rsidP="00C90E7D">
            <w:pPr>
              <w:spacing w:before="120"/>
              <w:rPr>
                <w:rFonts w:ascii="Arial" w:hAnsi="Arial" w:cs="Arial"/>
                <w:sz w:val="20"/>
                <w:szCs w:val="20"/>
              </w:rPr>
            </w:pPr>
            <w:r>
              <w:rPr>
                <w:rFonts w:ascii="Arial" w:hAnsi="Arial" w:cs="Arial"/>
                <w:sz w:val="20"/>
                <w:szCs w:val="20"/>
              </w:rPr>
              <w:t>0</w:t>
            </w:r>
            <w:r w:rsidR="00137359" w:rsidRPr="00FB2FA0">
              <w:rPr>
                <w:rFonts w:ascii="Arial" w:hAnsi="Arial" w:cs="Arial"/>
                <w:sz w:val="20"/>
                <w:szCs w:val="20"/>
                <w:lang w:val="vi-VN"/>
              </w:rPr>
              <w:t> </w:t>
            </w:r>
          </w:p>
        </w:tc>
      </w:tr>
    </w:tbl>
    <w:p w:rsidR="00137359" w:rsidRPr="00FB2FA0" w:rsidRDefault="00137359" w:rsidP="00137359">
      <w:pPr>
        <w:rPr>
          <w:rFonts w:ascii="Arial" w:hAnsi="Arial" w:cs="Arial"/>
          <w:sz w:val="20"/>
          <w:szCs w:val="20"/>
        </w:rPr>
      </w:pPr>
      <w:r w:rsidRPr="00FB2FA0">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tblPr>
      <w:tblGrid>
        <w:gridCol w:w="845"/>
        <w:gridCol w:w="2993"/>
        <w:gridCol w:w="2355"/>
        <w:gridCol w:w="1339"/>
        <w:gridCol w:w="1843"/>
      </w:tblGrid>
      <w:tr w:rsidR="00137359" w:rsidRPr="00FB2FA0" w:rsidTr="00C90E7D">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Nội dung</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Số lượng phòng, tổng diện tích (m</w:t>
            </w:r>
            <w:r w:rsidRPr="00FB2FA0">
              <w:rPr>
                <w:rFonts w:ascii="Arial" w:hAnsi="Arial" w:cs="Arial"/>
                <w:sz w:val="20"/>
                <w:szCs w:val="20"/>
                <w:vertAlign w:val="superscript"/>
                <w:lang w:val="vi-VN"/>
              </w:rPr>
              <w:t>2</w:t>
            </w:r>
            <w:r w:rsidRPr="00FB2FA0">
              <w:rPr>
                <w:rFonts w:ascii="Arial" w:hAnsi="Arial" w:cs="Arial"/>
                <w:sz w:val="20"/>
                <w:szCs w:val="20"/>
                <w:lang w:val="vi-VN"/>
              </w:rPr>
              <w:t>)</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Số chỗ</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Diện tích bình quân/chỗ</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XII</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Phòng nghỉ cho học sinh bán trú</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0203DC" w:rsidRDefault="00137359" w:rsidP="00C90E7D">
            <w:pPr>
              <w:spacing w:before="120"/>
              <w:rPr>
                <w:rFonts w:ascii="Arial" w:hAnsi="Arial" w:cs="Arial"/>
                <w:sz w:val="20"/>
                <w:szCs w:val="20"/>
              </w:rPr>
            </w:pPr>
            <w:r w:rsidRPr="00FB2FA0">
              <w:rPr>
                <w:rFonts w:ascii="Arial" w:hAnsi="Arial" w:cs="Arial"/>
                <w:sz w:val="20"/>
                <w:szCs w:val="20"/>
                <w:lang w:val="vi-VN"/>
              </w:rPr>
              <w:t> </w:t>
            </w:r>
            <w:r w:rsidR="000203DC">
              <w:rPr>
                <w:rFonts w:ascii="Arial" w:hAnsi="Arial" w:cs="Arial"/>
                <w:sz w:val="20"/>
                <w:szCs w:val="20"/>
              </w:rPr>
              <w:t>0</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XIII</w:t>
            </w:r>
          </w:p>
        </w:tc>
        <w:tc>
          <w:tcPr>
            <w:tcW w:w="15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Khu n</w:t>
            </w:r>
            <w:r w:rsidRPr="00FB2FA0">
              <w:rPr>
                <w:rFonts w:ascii="Arial" w:hAnsi="Arial" w:cs="Arial"/>
                <w:b/>
                <w:bCs/>
                <w:sz w:val="20"/>
                <w:szCs w:val="20"/>
              </w:rPr>
              <w:t>ộ</w:t>
            </w:r>
            <w:r w:rsidRPr="00FB2FA0">
              <w:rPr>
                <w:rFonts w:ascii="Arial" w:hAnsi="Arial" w:cs="Arial"/>
                <w:b/>
                <w:bCs/>
                <w:sz w:val="20"/>
                <w:szCs w:val="20"/>
                <w:lang w:val="vi-VN"/>
              </w:rPr>
              <w:t>i trú</w:t>
            </w:r>
          </w:p>
        </w:tc>
        <w:tc>
          <w:tcPr>
            <w:tcW w:w="12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0203DC" w:rsidP="00C90E7D">
            <w:pPr>
              <w:spacing w:before="120"/>
              <w:rPr>
                <w:rFonts w:ascii="Arial" w:hAnsi="Arial" w:cs="Arial"/>
                <w:sz w:val="20"/>
                <w:szCs w:val="20"/>
              </w:rPr>
            </w:pPr>
            <w:r>
              <w:rPr>
                <w:rFonts w:ascii="Arial" w:hAnsi="Arial" w:cs="Arial"/>
                <w:sz w:val="20"/>
                <w:szCs w:val="20"/>
              </w:rPr>
              <w:t>0</w:t>
            </w:r>
            <w:r w:rsidR="00137359" w:rsidRPr="00FB2FA0">
              <w:rPr>
                <w:rFonts w:ascii="Arial" w:hAnsi="Arial" w:cs="Arial"/>
                <w:sz w:val="20"/>
                <w:szCs w:val="20"/>
                <w:lang w:val="vi-VN"/>
              </w:rPr>
              <w:t> </w:t>
            </w:r>
          </w:p>
        </w:tc>
        <w:tc>
          <w:tcPr>
            <w:tcW w:w="7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9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bl>
    <w:p w:rsidR="00137359" w:rsidRPr="00FB2FA0" w:rsidRDefault="00137359" w:rsidP="00137359">
      <w:pPr>
        <w:rPr>
          <w:rFonts w:ascii="Arial" w:hAnsi="Arial" w:cs="Arial"/>
          <w:sz w:val="20"/>
          <w:szCs w:val="20"/>
        </w:rPr>
      </w:pPr>
      <w:r w:rsidRPr="00FB2FA0">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tblPr>
      <w:tblGrid>
        <w:gridCol w:w="656"/>
        <w:gridCol w:w="2496"/>
        <w:gridCol w:w="1498"/>
        <w:gridCol w:w="1159"/>
        <w:gridCol w:w="1337"/>
        <w:gridCol w:w="898"/>
        <w:gridCol w:w="1331"/>
      </w:tblGrid>
      <w:tr w:rsidR="00137359" w:rsidRPr="00FB2FA0" w:rsidTr="00C90E7D">
        <w:tc>
          <w:tcPr>
            <w:tcW w:w="3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XIV</w:t>
            </w:r>
          </w:p>
        </w:tc>
        <w:tc>
          <w:tcPr>
            <w:tcW w:w="13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Nhà vệ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Dùng cho giáo viên</w:t>
            </w:r>
          </w:p>
        </w:tc>
        <w:tc>
          <w:tcPr>
            <w:tcW w:w="13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Dùng cho học sinh</w:t>
            </w:r>
          </w:p>
        </w:tc>
        <w:tc>
          <w:tcPr>
            <w:tcW w:w="119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Số m</w:t>
            </w:r>
            <w:r w:rsidRPr="00FB2FA0">
              <w:rPr>
                <w:rFonts w:ascii="Arial" w:hAnsi="Arial" w:cs="Arial"/>
                <w:sz w:val="20"/>
                <w:szCs w:val="20"/>
                <w:vertAlign w:val="superscript"/>
                <w:lang w:val="vi-VN"/>
              </w:rPr>
              <w:t>2</w:t>
            </w:r>
            <w:r w:rsidRPr="00FB2FA0">
              <w:rPr>
                <w:rFonts w:ascii="Arial" w:hAnsi="Arial" w:cs="Arial"/>
                <w:sz w:val="20"/>
                <w:szCs w:val="20"/>
                <w:lang w:val="vi-VN"/>
              </w:rPr>
              <w:t>/học sinh</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137359" w:rsidRPr="00FB2FA0" w:rsidRDefault="00137359" w:rsidP="00C90E7D">
            <w:pPr>
              <w:spacing w:before="120"/>
              <w:rPr>
                <w:rFonts w:ascii="Arial" w:hAnsi="Arial" w:cs="Arial"/>
                <w:sz w:val="20"/>
                <w:szCs w:val="20"/>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137359" w:rsidRPr="00FB2FA0" w:rsidRDefault="00137359" w:rsidP="00C90E7D">
            <w:pPr>
              <w:spacing w:before="120"/>
              <w:rPr>
                <w:rFonts w:ascii="Arial" w:hAnsi="Arial" w:cs="Arial"/>
                <w:sz w:val="20"/>
                <w:szCs w:val="20"/>
              </w:rPr>
            </w:pP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Chung</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Nam/Nữ</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Chung</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Nam/Nữ</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1</w:t>
            </w:r>
          </w:p>
        </w:tc>
        <w:tc>
          <w:tcPr>
            <w:tcW w:w="13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Đ</w:t>
            </w:r>
            <w:r w:rsidRPr="00FB2FA0">
              <w:rPr>
                <w:rFonts w:ascii="Arial" w:hAnsi="Arial" w:cs="Arial"/>
                <w:sz w:val="20"/>
                <w:szCs w:val="20"/>
              </w:rPr>
              <w:t>ạ</w:t>
            </w:r>
            <w:r w:rsidRPr="00FB2FA0">
              <w:rPr>
                <w:rFonts w:ascii="Arial" w:hAnsi="Arial" w:cs="Arial"/>
                <w:sz w:val="20"/>
                <w:szCs w:val="20"/>
                <w:lang w:val="vi-VN"/>
              </w:rPr>
              <w:t xml:space="preserve">t </w:t>
            </w:r>
            <w:r w:rsidRPr="00FB2FA0">
              <w:rPr>
                <w:rFonts w:ascii="Arial" w:hAnsi="Arial" w:cs="Arial"/>
                <w:sz w:val="20"/>
                <w:szCs w:val="20"/>
                <w:shd w:val="solid" w:color="FFFFFF" w:fill="auto"/>
                <w:lang w:val="vi-VN"/>
              </w:rPr>
              <w:t>chuẩn</w:t>
            </w:r>
            <w:r w:rsidRPr="00FB2FA0">
              <w:rPr>
                <w:rFonts w:ascii="Arial" w:hAnsi="Arial" w:cs="Arial"/>
                <w:sz w:val="20"/>
                <w:szCs w:val="20"/>
                <w:lang w:val="vi-VN"/>
              </w:rPr>
              <w:t xml:space="preserve"> v</w:t>
            </w:r>
            <w:r w:rsidRPr="00FB2FA0">
              <w:rPr>
                <w:rFonts w:ascii="Arial" w:hAnsi="Arial" w:cs="Arial"/>
                <w:sz w:val="20"/>
                <w:szCs w:val="20"/>
              </w:rPr>
              <w:t>ệ</w:t>
            </w:r>
            <w:r w:rsidRPr="00FB2FA0">
              <w:rPr>
                <w:rFonts w:ascii="Arial" w:hAnsi="Arial" w:cs="Arial"/>
                <w:sz w:val="20"/>
                <w:szCs w:val="20"/>
                <w:lang w:val="vi-VN"/>
              </w:rPr>
              <w:t xml:space="preserve">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0203DC" w:rsidRDefault="000203DC" w:rsidP="00C90E7D">
            <w:pPr>
              <w:spacing w:before="120"/>
              <w:rPr>
                <w:rFonts w:ascii="Arial" w:hAnsi="Arial" w:cs="Arial"/>
                <w:sz w:val="20"/>
                <w:szCs w:val="20"/>
              </w:rPr>
            </w:pPr>
            <w:r>
              <w:rPr>
                <w:rFonts w:ascii="Arial" w:hAnsi="Arial" w:cs="Arial"/>
                <w:sz w:val="20"/>
                <w:szCs w:val="20"/>
              </w:rPr>
              <w:t>x</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0203DC" w:rsidRDefault="00137359" w:rsidP="00C90E7D">
            <w:pPr>
              <w:spacing w:before="120"/>
              <w:rPr>
                <w:rFonts w:ascii="Arial" w:hAnsi="Arial" w:cs="Arial"/>
                <w:sz w:val="20"/>
                <w:szCs w:val="20"/>
              </w:rPr>
            </w:pPr>
            <w:r w:rsidRPr="00FB2FA0">
              <w:rPr>
                <w:rFonts w:ascii="Arial" w:hAnsi="Arial" w:cs="Arial"/>
                <w:sz w:val="20"/>
                <w:szCs w:val="20"/>
                <w:lang w:val="vi-VN"/>
              </w:rPr>
              <w:t> </w:t>
            </w:r>
            <w:r w:rsidR="000203DC">
              <w:rPr>
                <w:rFonts w:ascii="Arial" w:hAnsi="Arial" w:cs="Arial"/>
                <w:sz w:val="20"/>
                <w:szCs w:val="20"/>
              </w:rPr>
              <w:t>x</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2</w:t>
            </w:r>
          </w:p>
        </w:tc>
        <w:tc>
          <w:tcPr>
            <w:tcW w:w="13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xml:space="preserve">Chưa đạt </w:t>
            </w:r>
            <w:r w:rsidRPr="00FB2FA0">
              <w:rPr>
                <w:rFonts w:ascii="Arial" w:hAnsi="Arial" w:cs="Arial"/>
                <w:sz w:val="20"/>
                <w:szCs w:val="20"/>
                <w:shd w:val="solid" w:color="FFFFFF" w:fill="auto"/>
                <w:lang w:val="vi-VN"/>
              </w:rPr>
              <w:t>chuẩn</w:t>
            </w:r>
            <w:r w:rsidRPr="00FB2FA0">
              <w:rPr>
                <w:rFonts w:ascii="Arial" w:hAnsi="Arial" w:cs="Arial"/>
                <w:sz w:val="20"/>
                <w:szCs w:val="20"/>
                <w:lang w:val="vi-VN"/>
              </w:rPr>
              <w:t xml:space="preserve"> vệ sinh*</w:t>
            </w:r>
          </w:p>
        </w:tc>
        <w:tc>
          <w:tcPr>
            <w:tcW w:w="7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7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7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bl>
    <w:p w:rsidR="00137359" w:rsidRPr="00FB2FA0" w:rsidRDefault="00137359" w:rsidP="00137359">
      <w:pPr>
        <w:rPr>
          <w:rFonts w:ascii="Arial" w:hAnsi="Arial" w:cs="Arial"/>
          <w:sz w:val="20"/>
          <w:szCs w:val="20"/>
        </w:rPr>
      </w:pPr>
      <w:r w:rsidRPr="00FB2FA0">
        <w:rPr>
          <w:rFonts w:ascii="Arial" w:hAnsi="Arial" w:cs="Arial"/>
          <w:i/>
          <w:iCs/>
          <w:sz w:val="20"/>
          <w:szCs w:val="20"/>
          <w:lang w:val="vi-VN"/>
        </w:rPr>
        <w:t>(*Theo Thông tư số 12/2011/TT-BGDĐT ngày 28/2/2011 của Bộ GDĐT ban hành Điều lệ trường trung học cơ sở, trường trung học phổ thông và trung học ph</w:t>
      </w:r>
      <w:r w:rsidRPr="00FB2FA0">
        <w:rPr>
          <w:rFonts w:ascii="Arial" w:hAnsi="Arial" w:cs="Arial"/>
          <w:i/>
          <w:iCs/>
          <w:sz w:val="20"/>
          <w:szCs w:val="20"/>
        </w:rPr>
        <w:t>ổ</w:t>
      </w:r>
      <w:r w:rsidRPr="00FB2FA0">
        <w:rPr>
          <w:rFonts w:ascii="Arial" w:hAnsi="Arial" w:cs="Arial"/>
          <w:i/>
          <w:iCs/>
          <w:sz w:val="20"/>
          <w:szCs w:val="20"/>
          <w:lang w:val="vi-VN"/>
        </w:rPr>
        <w:t xml:space="preserve"> thông có nhi</w:t>
      </w:r>
      <w:r w:rsidRPr="00FB2FA0">
        <w:rPr>
          <w:rFonts w:ascii="Arial" w:hAnsi="Arial" w:cs="Arial"/>
          <w:i/>
          <w:iCs/>
          <w:sz w:val="20"/>
          <w:szCs w:val="20"/>
        </w:rPr>
        <w:t>ề</w:t>
      </w:r>
      <w:r w:rsidRPr="00FB2FA0">
        <w:rPr>
          <w:rFonts w:ascii="Arial" w:hAnsi="Arial" w:cs="Arial"/>
          <w:i/>
          <w:iCs/>
          <w:sz w:val="20"/>
          <w:szCs w:val="20"/>
          <w:lang w:val="vi-VN"/>
        </w:rPr>
        <w:t xml:space="preserve">u cấp học và Thông tư </w:t>
      </w:r>
      <w:r w:rsidRPr="00FB2FA0">
        <w:rPr>
          <w:rFonts w:ascii="Arial" w:hAnsi="Arial" w:cs="Arial"/>
          <w:i/>
          <w:iCs/>
          <w:sz w:val="20"/>
          <w:szCs w:val="20"/>
        </w:rPr>
        <w:t xml:space="preserve">số </w:t>
      </w:r>
      <w:r w:rsidRPr="00FB2FA0">
        <w:rPr>
          <w:rFonts w:ascii="Arial" w:hAnsi="Arial" w:cs="Arial"/>
          <w:i/>
          <w:iCs/>
          <w:sz w:val="20"/>
          <w:szCs w:val="20"/>
          <w:lang w:val="vi-VN"/>
        </w:rPr>
        <w:t xml:space="preserve">27/2011/TT-BYT ngày 24/6/2011 của Bộ Y tế ban hành quy chuẩn kỹ thuật </w:t>
      </w:r>
      <w:r w:rsidRPr="00FB2FA0">
        <w:rPr>
          <w:rFonts w:ascii="Arial" w:hAnsi="Arial" w:cs="Arial"/>
          <w:i/>
          <w:iCs/>
          <w:sz w:val="20"/>
          <w:szCs w:val="20"/>
        </w:rPr>
        <w:t>quốc gia về nhà tiêu - điều kiện bảo đảm hợp vệ sinh).</w:t>
      </w:r>
    </w:p>
    <w:tbl>
      <w:tblPr>
        <w:tblW w:w="5000" w:type="pct"/>
        <w:tblBorders>
          <w:top w:val="nil"/>
          <w:bottom w:val="nil"/>
          <w:insideH w:val="nil"/>
          <w:insideV w:val="nil"/>
        </w:tblBorders>
        <w:tblCellMar>
          <w:left w:w="0" w:type="dxa"/>
          <w:right w:w="0" w:type="dxa"/>
        </w:tblCellMar>
        <w:tblLook w:val="04A0"/>
      </w:tblPr>
      <w:tblGrid>
        <w:gridCol w:w="915"/>
        <w:gridCol w:w="4813"/>
        <w:gridCol w:w="1821"/>
        <w:gridCol w:w="1826"/>
      </w:tblGrid>
      <w:tr w:rsidR="00137359" w:rsidRPr="00FB2FA0" w:rsidTr="00C90E7D">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Nội dung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Có</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Không</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XV</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N</w:t>
            </w:r>
            <w:r w:rsidRPr="00FB2FA0">
              <w:rPr>
                <w:rFonts w:ascii="Arial" w:hAnsi="Arial" w:cs="Arial"/>
                <w:b/>
                <w:bCs/>
                <w:sz w:val="20"/>
                <w:szCs w:val="20"/>
              </w:rPr>
              <w:t>g</w:t>
            </w:r>
            <w:r w:rsidRPr="00FB2FA0">
              <w:rPr>
                <w:rFonts w:ascii="Arial" w:hAnsi="Arial" w:cs="Arial"/>
                <w:b/>
                <w:bCs/>
                <w:sz w:val="20"/>
                <w:szCs w:val="20"/>
                <w:lang w:val="vi-VN"/>
              </w:rPr>
              <w:t>uồn nước sinh hoạt h</w:t>
            </w:r>
            <w:r w:rsidRPr="00FB2FA0">
              <w:rPr>
                <w:rFonts w:ascii="Arial" w:hAnsi="Arial" w:cs="Arial"/>
                <w:b/>
                <w:bCs/>
                <w:sz w:val="20"/>
                <w:szCs w:val="20"/>
              </w:rPr>
              <w:t>ợ</w:t>
            </w:r>
            <w:r w:rsidRPr="00FB2FA0">
              <w:rPr>
                <w:rFonts w:ascii="Arial" w:hAnsi="Arial" w:cs="Arial"/>
                <w:b/>
                <w:bCs/>
                <w:sz w:val="20"/>
                <w:szCs w:val="20"/>
                <w:lang w:val="vi-VN"/>
              </w:rPr>
              <w:t>p vệ sinh</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0203DC" w:rsidP="00C90E7D">
            <w:pPr>
              <w:spacing w:before="120"/>
              <w:rPr>
                <w:rFonts w:ascii="Arial" w:hAnsi="Arial" w:cs="Arial"/>
                <w:sz w:val="20"/>
                <w:szCs w:val="20"/>
              </w:rPr>
            </w:pPr>
            <w:r>
              <w:rPr>
                <w:rFonts w:ascii="Arial" w:hAnsi="Arial" w:cs="Arial"/>
                <w:sz w:val="20"/>
                <w:szCs w:val="20"/>
              </w:rPr>
              <w:t>x</w:t>
            </w:r>
            <w:r w:rsidR="00137359" w:rsidRPr="00FB2FA0">
              <w:rPr>
                <w:rFonts w:ascii="Arial" w:hAnsi="Arial" w:cs="Arial"/>
                <w:sz w:val="20"/>
                <w:szCs w:val="20"/>
                <w:lang w:val="vi-VN"/>
              </w:rPr>
              <w:t> </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XVI</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N</w:t>
            </w:r>
            <w:r w:rsidRPr="00FB2FA0">
              <w:rPr>
                <w:rFonts w:ascii="Arial" w:hAnsi="Arial" w:cs="Arial"/>
                <w:b/>
                <w:bCs/>
                <w:sz w:val="20"/>
                <w:szCs w:val="20"/>
              </w:rPr>
              <w:t>g</w:t>
            </w:r>
            <w:r w:rsidRPr="00FB2FA0">
              <w:rPr>
                <w:rFonts w:ascii="Arial" w:hAnsi="Arial" w:cs="Arial"/>
                <w:b/>
                <w:bCs/>
                <w:sz w:val="20"/>
                <w:szCs w:val="20"/>
                <w:lang w:val="vi-VN"/>
              </w:rPr>
              <w:t>uồn đi</w:t>
            </w:r>
            <w:r w:rsidRPr="00FB2FA0">
              <w:rPr>
                <w:rFonts w:ascii="Arial" w:hAnsi="Arial" w:cs="Arial"/>
                <w:b/>
                <w:bCs/>
                <w:sz w:val="20"/>
                <w:szCs w:val="20"/>
              </w:rPr>
              <w:t>ệ</w:t>
            </w:r>
            <w:r w:rsidRPr="00FB2FA0">
              <w:rPr>
                <w:rFonts w:ascii="Arial" w:hAnsi="Arial" w:cs="Arial"/>
                <w:b/>
                <w:bCs/>
                <w:sz w:val="20"/>
                <w:szCs w:val="20"/>
                <w:lang w:val="vi-VN"/>
              </w:rPr>
              <w:t>n (lưới, phát đi</w:t>
            </w:r>
            <w:r w:rsidRPr="00FB2FA0">
              <w:rPr>
                <w:rFonts w:ascii="Arial" w:hAnsi="Arial" w:cs="Arial"/>
                <w:b/>
                <w:bCs/>
                <w:sz w:val="20"/>
                <w:szCs w:val="20"/>
              </w:rPr>
              <w:t>ệ</w:t>
            </w:r>
            <w:r w:rsidRPr="00FB2FA0">
              <w:rPr>
                <w:rFonts w:ascii="Arial" w:hAnsi="Arial" w:cs="Arial"/>
                <w:b/>
                <w:bCs/>
                <w:sz w:val="20"/>
                <w:szCs w:val="20"/>
                <w:lang w:val="vi-VN"/>
              </w:rPr>
              <w:t>n riêng)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37359" w:rsidRPr="000203DC" w:rsidRDefault="00137359" w:rsidP="00C90E7D">
            <w:pPr>
              <w:spacing w:before="120"/>
              <w:rPr>
                <w:rFonts w:ascii="Arial" w:hAnsi="Arial" w:cs="Arial"/>
                <w:sz w:val="20"/>
                <w:szCs w:val="20"/>
              </w:rPr>
            </w:pPr>
            <w:r w:rsidRPr="00FB2FA0">
              <w:rPr>
                <w:rFonts w:ascii="Arial" w:hAnsi="Arial" w:cs="Arial"/>
                <w:sz w:val="20"/>
                <w:szCs w:val="20"/>
                <w:lang w:val="vi-VN"/>
              </w:rPr>
              <w:t> </w:t>
            </w:r>
            <w:r w:rsidR="000203DC">
              <w:rPr>
                <w:rFonts w:ascii="Arial" w:hAnsi="Arial" w:cs="Arial"/>
                <w:sz w:val="20"/>
                <w:szCs w:val="20"/>
              </w:rPr>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lastRenderedPageBreak/>
              <w:t>XVII</w:t>
            </w:r>
          </w:p>
        </w:tc>
        <w:tc>
          <w:tcPr>
            <w:tcW w:w="25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Kết nối internet</w:t>
            </w:r>
          </w:p>
        </w:tc>
        <w:tc>
          <w:tcPr>
            <w:tcW w:w="9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0203DC" w:rsidP="000203DC">
            <w:pPr>
              <w:spacing w:before="120"/>
              <w:rPr>
                <w:rFonts w:ascii="Arial" w:hAnsi="Arial" w:cs="Arial"/>
                <w:sz w:val="20"/>
                <w:szCs w:val="20"/>
              </w:rPr>
            </w:pPr>
            <w:r>
              <w:rPr>
                <w:rFonts w:ascii="Arial" w:hAnsi="Arial" w:cs="Arial"/>
                <w:sz w:val="20"/>
                <w:szCs w:val="20"/>
              </w:rPr>
              <w:t>x</w:t>
            </w:r>
          </w:p>
        </w:tc>
        <w:tc>
          <w:tcPr>
            <w:tcW w:w="9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XVIII</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Trang thông tin điện tử (website) của trường</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0203DC" w:rsidRDefault="000203DC" w:rsidP="000203DC">
            <w:pPr>
              <w:spacing w:before="120"/>
              <w:rPr>
                <w:rFonts w:ascii="Arial" w:hAnsi="Arial" w:cs="Arial"/>
                <w:sz w:val="20"/>
                <w:szCs w:val="20"/>
              </w:rPr>
            </w:pPr>
            <w:r>
              <w:rPr>
                <w:rFonts w:ascii="Arial" w:hAnsi="Arial" w:cs="Arial"/>
                <w:sz w:val="20"/>
                <w:szCs w:val="20"/>
              </w:rPr>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r w:rsidR="00137359" w:rsidRPr="00FB2FA0" w:rsidTr="00C90E7D">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XIX</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lang w:val="vi-VN"/>
              </w:rPr>
              <w:t>Tường rào xây</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7359" w:rsidRPr="000203DC" w:rsidRDefault="000203DC" w:rsidP="000203DC">
            <w:pPr>
              <w:spacing w:before="120"/>
              <w:rPr>
                <w:rFonts w:ascii="Arial" w:hAnsi="Arial" w:cs="Arial"/>
                <w:sz w:val="20"/>
                <w:szCs w:val="20"/>
              </w:rPr>
            </w:pPr>
            <w:r>
              <w:rPr>
                <w:rFonts w:ascii="Arial" w:hAnsi="Arial" w:cs="Arial"/>
                <w:sz w:val="20"/>
                <w:szCs w:val="20"/>
              </w:rPr>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r>
    </w:tbl>
    <w:p w:rsidR="00137359" w:rsidRPr="00FB2FA0" w:rsidRDefault="00137359" w:rsidP="00137359">
      <w:pPr>
        <w:rPr>
          <w:rFonts w:ascii="Arial" w:hAnsi="Arial" w:cs="Arial"/>
          <w:sz w:val="20"/>
          <w:szCs w:val="20"/>
        </w:rPr>
      </w:pPr>
      <w:r w:rsidRPr="00FB2FA0">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tblPr>
      <w:tblGrid>
        <w:gridCol w:w="4677"/>
        <w:gridCol w:w="4678"/>
      </w:tblGrid>
      <w:tr w:rsidR="00137359" w:rsidRPr="00FB2FA0" w:rsidTr="00C90E7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37359" w:rsidRPr="004B1530" w:rsidRDefault="004B1530" w:rsidP="00C90E7D">
            <w:pPr>
              <w:spacing w:before="120"/>
              <w:rPr>
                <w:b/>
              </w:rPr>
            </w:pPr>
            <w:r>
              <w:rPr>
                <w:rFonts w:ascii="Arial" w:hAnsi="Arial" w:cs="Arial"/>
                <w:sz w:val="20"/>
                <w:szCs w:val="20"/>
              </w:rPr>
              <w:t>Thanh Sơn</w:t>
            </w:r>
            <w:r>
              <w:rPr>
                <w:rFonts w:ascii="Arial" w:hAnsi="Arial" w:cs="Arial"/>
                <w:sz w:val="20"/>
                <w:szCs w:val="20"/>
                <w:lang w:val="vi-VN"/>
              </w:rPr>
              <w:t>, ngày</w:t>
            </w:r>
            <w:r>
              <w:rPr>
                <w:rFonts w:ascii="Arial" w:hAnsi="Arial" w:cs="Arial"/>
                <w:sz w:val="20"/>
                <w:szCs w:val="20"/>
              </w:rPr>
              <w:t xml:space="preserve"> 01 </w:t>
            </w:r>
            <w:r w:rsidRPr="00FB2FA0">
              <w:rPr>
                <w:rFonts w:ascii="Arial" w:hAnsi="Arial" w:cs="Arial"/>
                <w:sz w:val="20"/>
                <w:szCs w:val="20"/>
              </w:rPr>
              <w:t xml:space="preserve"> </w:t>
            </w:r>
            <w:r>
              <w:rPr>
                <w:rFonts w:ascii="Arial" w:hAnsi="Arial" w:cs="Arial"/>
                <w:sz w:val="20"/>
                <w:szCs w:val="20"/>
                <w:lang w:val="vi-VN"/>
              </w:rPr>
              <w:t>tháng</w:t>
            </w:r>
            <w:r>
              <w:rPr>
                <w:rFonts w:ascii="Arial" w:hAnsi="Arial" w:cs="Arial"/>
                <w:sz w:val="20"/>
                <w:szCs w:val="20"/>
              </w:rPr>
              <w:t xml:space="preserve"> 06 </w:t>
            </w:r>
            <w:r w:rsidRPr="00FB2FA0">
              <w:rPr>
                <w:rFonts w:ascii="Arial" w:hAnsi="Arial" w:cs="Arial"/>
                <w:sz w:val="20"/>
                <w:szCs w:val="20"/>
                <w:lang w:val="vi-VN"/>
              </w:rPr>
              <w:t>năm</w:t>
            </w:r>
            <w:r>
              <w:rPr>
                <w:rFonts w:ascii="Arial" w:hAnsi="Arial" w:cs="Arial"/>
                <w:sz w:val="20"/>
                <w:szCs w:val="20"/>
              </w:rPr>
              <w:t xml:space="preserve"> 2018</w:t>
            </w:r>
            <w:r w:rsidR="00137359" w:rsidRPr="00FB2FA0">
              <w:rPr>
                <w:rFonts w:ascii="Arial" w:hAnsi="Arial" w:cs="Arial"/>
                <w:sz w:val="20"/>
                <w:szCs w:val="20"/>
              </w:rPr>
              <w:br/>
            </w:r>
            <w:r w:rsidR="00882F5F">
              <w:rPr>
                <w:b/>
              </w:rPr>
              <w:t xml:space="preserve">                </w:t>
            </w:r>
            <w:r w:rsidR="00137359" w:rsidRPr="004B1530">
              <w:rPr>
                <w:b/>
                <w:lang w:val="vi-VN"/>
              </w:rPr>
              <w:t>Thủ trưởng đơn vị</w:t>
            </w:r>
            <w:r w:rsidR="00137359" w:rsidRPr="004B1530">
              <w:rPr>
                <w:b/>
              </w:rPr>
              <w:br/>
            </w:r>
            <w:r w:rsidR="00882F5F">
              <w:rPr>
                <w:b/>
              </w:rPr>
              <w:t xml:space="preserve">               </w:t>
            </w:r>
            <w:r w:rsidR="00137359" w:rsidRPr="004B1530">
              <w:rPr>
                <w:b/>
                <w:lang w:val="vi-VN"/>
              </w:rPr>
              <w:t>(Ký tên và đóng dấu)</w:t>
            </w:r>
          </w:p>
          <w:p w:rsidR="004B1530" w:rsidRPr="004B1530" w:rsidRDefault="004B1530" w:rsidP="00C90E7D">
            <w:pPr>
              <w:spacing w:before="120"/>
              <w:rPr>
                <w:b/>
              </w:rPr>
            </w:pPr>
          </w:p>
          <w:p w:rsidR="004B1530" w:rsidRPr="004B1530" w:rsidRDefault="004B1530" w:rsidP="00C90E7D">
            <w:pPr>
              <w:spacing w:before="120"/>
              <w:rPr>
                <w:b/>
              </w:rPr>
            </w:pPr>
          </w:p>
          <w:p w:rsidR="004B1530" w:rsidRPr="004B1530" w:rsidRDefault="004B1530" w:rsidP="004B1530">
            <w:pPr>
              <w:spacing w:before="120"/>
              <w:rPr>
                <w:rFonts w:ascii="Arial" w:hAnsi="Arial" w:cs="Arial"/>
                <w:sz w:val="20"/>
                <w:szCs w:val="20"/>
              </w:rPr>
            </w:pPr>
            <w:r>
              <w:rPr>
                <w:b/>
              </w:rPr>
              <w:t xml:space="preserve">             </w:t>
            </w:r>
            <w:r w:rsidR="00882F5F">
              <w:rPr>
                <w:b/>
              </w:rPr>
              <w:t xml:space="preserve">   </w:t>
            </w:r>
            <w:r w:rsidRPr="004B1530">
              <w:rPr>
                <w:b/>
              </w:rPr>
              <w:t xml:space="preserve"> Lê Thị Thanh Xuân</w:t>
            </w:r>
          </w:p>
        </w:tc>
      </w:tr>
    </w:tbl>
    <w:p w:rsidR="00137359" w:rsidRPr="00FB2FA0" w:rsidRDefault="00137359" w:rsidP="00137359">
      <w:pPr>
        <w:jc w:val="center"/>
        <w:rPr>
          <w:rFonts w:ascii="Arial" w:hAnsi="Arial" w:cs="Arial"/>
          <w:sz w:val="20"/>
          <w:szCs w:val="20"/>
        </w:rPr>
      </w:pPr>
      <w:r w:rsidRPr="00FB2FA0">
        <w:rPr>
          <w:rFonts w:ascii="Arial" w:hAnsi="Arial" w:cs="Arial"/>
          <w:b/>
          <w:bCs/>
          <w:sz w:val="20"/>
          <w:szCs w:val="20"/>
        </w:rPr>
        <w:t> </w:t>
      </w:r>
    </w:p>
    <w:p w:rsidR="004B1530" w:rsidRDefault="004B1530" w:rsidP="00137359">
      <w:pPr>
        <w:jc w:val="center"/>
        <w:rPr>
          <w:rFonts w:ascii="Arial" w:hAnsi="Arial" w:cs="Arial"/>
          <w:b/>
          <w:bCs/>
          <w:sz w:val="20"/>
          <w:szCs w:val="20"/>
        </w:rPr>
      </w:pPr>
      <w:bookmarkStart w:id="8" w:name="chuong_pl_12"/>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7B3C0E" w:rsidRDefault="007B3C0E" w:rsidP="00137359">
      <w:pPr>
        <w:jc w:val="center"/>
        <w:rPr>
          <w:rFonts w:ascii="Arial" w:hAnsi="Arial" w:cs="Arial"/>
          <w:b/>
          <w:bCs/>
          <w:sz w:val="20"/>
          <w:szCs w:val="20"/>
        </w:rPr>
      </w:pPr>
    </w:p>
    <w:p w:rsidR="007B3C0E" w:rsidRDefault="007B3C0E" w:rsidP="00137359">
      <w:pPr>
        <w:jc w:val="center"/>
        <w:rPr>
          <w:rFonts w:ascii="Arial" w:hAnsi="Arial" w:cs="Arial"/>
          <w:b/>
          <w:bCs/>
          <w:sz w:val="20"/>
          <w:szCs w:val="20"/>
        </w:rPr>
      </w:pPr>
    </w:p>
    <w:p w:rsidR="004B1530" w:rsidRDefault="004B1530" w:rsidP="00137359">
      <w:pPr>
        <w:jc w:val="center"/>
        <w:rPr>
          <w:rFonts w:ascii="Arial" w:hAnsi="Arial" w:cs="Arial"/>
          <w:b/>
          <w:bCs/>
          <w:sz w:val="20"/>
          <w:szCs w:val="20"/>
        </w:rPr>
      </w:pPr>
    </w:p>
    <w:p w:rsidR="00137359" w:rsidRPr="00FB2FA0" w:rsidRDefault="007B3C0E" w:rsidP="00137359">
      <w:pPr>
        <w:jc w:val="center"/>
        <w:rPr>
          <w:rFonts w:ascii="Arial" w:hAnsi="Arial" w:cs="Arial"/>
          <w:sz w:val="20"/>
          <w:szCs w:val="20"/>
        </w:rPr>
      </w:pPr>
      <w:r>
        <w:rPr>
          <w:rFonts w:ascii="Arial" w:hAnsi="Arial" w:cs="Arial"/>
          <w:b/>
          <w:bCs/>
          <w:sz w:val="20"/>
          <w:szCs w:val="20"/>
        </w:rPr>
        <w:lastRenderedPageBreak/>
        <w:t xml:space="preserve">                                                                                                                </w:t>
      </w:r>
      <w:r w:rsidR="00137359" w:rsidRPr="00FB2FA0">
        <w:rPr>
          <w:rFonts w:ascii="Arial" w:hAnsi="Arial" w:cs="Arial"/>
          <w:b/>
          <w:bCs/>
          <w:sz w:val="20"/>
          <w:szCs w:val="20"/>
          <w:lang w:val="vi-VN"/>
        </w:rPr>
        <w:t>Biểu mẫu 12</w:t>
      </w:r>
      <w:bookmarkEnd w:id="8"/>
    </w:p>
    <w:p w:rsidR="007B3C0E" w:rsidRPr="00D00F4D" w:rsidRDefault="007B3C0E" w:rsidP="007B3C0E">
      <w:pPr>
        <w:rPr>
          <w:b/>
        </w:rPr>
      </w:pPr>
      <w:r>
        <w:rPr>
          <w:b/>
        </w:rPr>
        <w:t xml:space="preserve">  </w:t>
      </w:r>
      <w:r w:rsidRPr="00D00F4D">
        <w:rPr>
          <w:b/>
        </w:rPr>
        <w:t>PHÒNG GD &amp;ĐT UÔNG BÍ</w:t>
      </w:r>
    </w:p>
    <w:p w:rsidR="007B3C0E" w:rsidRPr="00D00F4D" w:rsidRDefault="007B3C0E" w:rsidP="007B3C0E">
      <w:pPr>
        <w:rPr>
          <w:b/>
        </w:rPr>
      </w:pPr>
      <w:r w:rsidRPr="00D00F4D">
        <w:rPr>
          <w:b/>
        </w:rPr>
        <w:t>TRƯỜNG THCS NGUYỄN TRÃI</w:t>
      </w:r>
    </w:p>
    <w:p w:rsidR="00137359" w:rsidRDefault="00137359" w:rsidP="00137359">
      <w:pPr>
        <w:rPr>
          <w:rFonts w:ascii="Arial" w:hAnsi="Arial" w:cs="Arial"/>
          <w:sz w:val="20"/>
          <w:szCs w:val="20"/>
        </w:rPr>
      </w:pPr>
    </w:p>
    <w:p w:rsidR="007B3C0E" w:rsidRPr="007B3C0E" w:rsidRDefault="007B3C0E" w:rsidP="00137359">
      <w:pPr>
        <w:rPr>
          <w:rFonts w:ascii="Arial" w:hAnsi="Arial" w:cs="Arial"/>
          <w:sz w:val="20"/>
          <w:szCs w:val="20"/>
        </w:rPr>
      </w:pPr>
    </w:p>
    <w:p w:rsidR="00137359" w:rsidRPr="00FB2FA0" w:rsidRDefault="00137359" w:rsidP="00137359">
      <w:pPr>
        <w:jc w:val="center"/>
        <w:rPr>
          <w:rFonts w:ascii="Arial" w:hAnsi="Arial" w:cs="Arial"/>
          <w:sz w:val="20"/>
          <w:szCs w:val="20"/>
        </w:rPr>
      </w:pPr>
      <w:bookmarkStart w:id="9" w:name="chuong_pl_12_name"/>
      <w:r w:rsidRPr="00FB2FA0">
        <w:rPr>
          <w:rFonts w:ascii="Arial" w:hAnsi="Arial" w:cs="Arial"/>
          <w:b/>
          <w:bCs/>
          <w:sz w:val="20"/>
          <w:szCs w:val="20"/>
          <w:lang w:val="vi-VN"/>
        </w:rPr>
        <w:t>THÔNG BÁO</w:t>
      </w:r>
      <w:bookmarkEnd w:id="9"/>
    </w:p>
    <w:p w:rsidR="00137359" w:rsidRDefault="00137359" w:rsidP="00137359">
      <w:pPr>
        <w:jc w:val="center"/>
        <w:rPr>
          <w:rFonts w:ascii="Arial" w:hAnsi="Arial" w:cs="Arial"/>
          <w:b/>
          <w:bCs/>
          <w:sz w:val="20"/>
          <w:szCs w:val="20"/>
        </w:rPr>
      </w:pPr>
      <w:bookmarkStart w:id="10" w:name="chuong_pl_12_name_name"/>
      <w:r w:rsidRPr="00FB2FA0">
        <w:rPr>
          <w:rFonts w:ascii="Arial" w:hAnsi="Arial" w:cs="Arial"/>
          <w:b/>
          <w:bCs/>
          <w:sz w:val="20"/>
          <w:szCs w:val="20"/>
          <w:lang w:val="vi-VN"/>
        </w:rPr>
        <w:t>Công khai thông tin về đội ngũ nhà giáo, cán bộ quản lý và nh</w:t>
      </w:r>
      <w:r w:rsidR="00966C56">
        <w:rPr>
          <w:rFonts w:ascii="Arial" w:hAnsi="Arial" w:cs="Arial"/>
          <w:b/>
          <w:bCs/>
          <w:sz w:val="20"/>
          <w:szCs w:val="20"/>
          <w:lang w:val="vi-VN"/>
        </w:rPr>
        <w:t>ân viên</w:t>
      </w:r>
      <w:r w:rsidR="00966C56">
        <w:rPr>
          <w:rFonts w:ascii="Arial" w:hAnsi="Arial" w:cs="Arial"/>
          <w:b/>
          <w:bCs/>
          <w:sz w:val="20"/>
          <w:szCs w:val="20"/>
        </w:rPr>
        <w:t xml:space="preserve"> - N</w:t>
      </w:r>
      <w:r w:rsidRPr="00FB2FA0">
        <w:rPr>
          <w:rFonts w:ascii="Arial" w:hAnsi="Arial" w:cs="Arial"/>
          <w:b/>
          <w:bCs/>
          <w:sz w:val="20"/>
          <w:szCs w:val="20"/>
          <w:lang w:val="vi-VN"/>
        </w:rPr>
        <w:t>ăm học</w:t>
      </w:r>
      <w:bookmarkEnd w:id="10"/>
      <w:r w:rsidR="00966C56">
        <w:rPr>
          <w:rFonts w:ascii="Arial" w:hAnsi="Arial" w:cs="Arial"/>
          <w:b/>
          <w:bCs/>
          <w:sz w:val="20"/>
          <w:szCs w:val="20"/>
        </w:rPr>
        <w:t xml:space="preserve"> 2018 </w:t>
      </w:r>
      <w:r w:rsidR="00667172">
        <w:rPr>
          <w:rFonts w:ascii="Arial" w:hAnsi="Arial" w:cs="Arial"/>
          <w:b/>
          <w:bCs/>
          <w:sz w:val="20"/>
          <w:szCs w:val="20"/>
        </w:rPr>
        <w:t>–</w:t>
      </w:r>
      <w:r w:rsidR="00966C56">
        <w:rPr>
          <w:rFonts w:ascii="Arial" w:hAnsi="Arial" w:cs="Arial"/>
          <w:b/>
          <w:bCs/>
          <w:sz w:val="20"/>
          <w:szCs w:val="20"/>
        </w:rPr>
        <w:t xml:space="preserve"> 2019</w:t>
      </w:r>
    </w:p>
    <w:p w:rsidR="00667172" w:rsidRPr="00966C56" w:rsidRDefault="00667172" w:rsidP="00137359">
      <w:pPr>
        <w:jc w:val="center"/>
        <w:rPr>
          <w:rFonts w:ascii="Arial" w:hAnsi="Arial" w:cs="Arial"/>
          <w:sz w:val="20"/>
          <w:szCs w:val="20"/>
        </w:rPr>
      </w:pPr>
    </w:p>
    <w:tbl>
      <w:tblPr>
        <w:tblW w:w="5041" w:type="pct"/>
        <w:tblBorders>
          <w:top w:val="nil"/>
          <w:bottom w:val="nil"/>
          <w:insideH w:val="nil"/>
          <w:insideV w:val="nil"/>
        </w:tblBorders>
        <w:tblCellMar>
          <w:left w:w="0" w:type="dxa"/>
          <w:right w:w="0" w:type="dxa"/>
        </w:tblCellMar>
        <w:tblLook w:val="04A0"/>
      </w:tblPr>
      <w:tblGrid>
        <w:gridCol w:w="415"/>
        <w:gridCol w:w="2045"/>
        <w:gridCol w:w="476"/>
        <w:gridCol w:w="418"/>
        <w:gridCol w:w="418"/>
        <w:gridCol w:w="338"/>
        <w:gridCol w:w="422"/>
        <w:gridCol w:w="420"/>
        <w:gridCol w:w="514"/>
        <w:gridCol w:w="573"/>
        <w:gridCol w:w="573"/>
        <w:gridCol w:w="577"/>
        <w:gridCol w:w="573"/>
        <w:gridCol w:w="495"/>
        <w:gridCol w:w="573"/>
        <w:gridCol w:w="622"/>
      </w:tblGrid>
      <w:tr w:rsidR="00137359" w:rsidRPr="00FB2FA0" w:rsidTr="00A009C8">
        <w:tc>
          <w:tcPr>
            <w:tcW w:w="22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STT</w:t>
            </w:r>
          </w:p>
        </w:tc>
        <w:tc>
          <w:tcPr>
            <w:tcW w:w="10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Nội dung</w:t>
            </w:r>
          </w:p>
        </w:tc>
        <w:tc>
          <w:tcPr>
            <w:tcW w:w="25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Tổng số</w:t>
            </w:r>
          </w:p>
        </w:tc>
        <w:tc>
          <w:tcPr>
            <w:tcW w:w="1338"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Trình độ đào tạo</w:t>
            </w:r>
          </w:p>
        </w:tc>
        <w:tc>
          <w:tcPr>
            <w:tcW w:w="91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Hạng chức danh nghề nghiệp</w:t>
            </w:r>
          </w:p>
        </w:tc>
        <w:tc>
          <w:tcPr>
            <w:tcW w:w="1197"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Chuẩn nghề nghiệp</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37359" w:rsidRPr="00FB2FA0" w:rsidRDefault="00137359" w:rsidP="00C90E7D">
            <w:pPr>
              <w:spacing w:before="120"/>
              <w:rPr>
                <w:rFonts w:ascii="Arial" w:hAnsi="Arial" w:cs="Arial"/>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37359" w:rsidRPr="00FB2FA0" w:rsidRDefault="00137359" w:rsidP="00C90E7D">
            <w:pPr>
              <w:spacing w:before="120"/>
              <w:rPr>
                <w:rFonts w:ascii="Arial" w:hAnsi="Arial" w:cs="Arial"/>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37359" w:rsidRPr="00FB2FA0" w:rsidRDefault="00137359" w:rsidP="00C90E7D">
            <w:pPr>
              <w:spacing w:before="120"/>
              <w:rPr>
                <w:rFonts w:ascii="Arial" w:hAnsi="Arial" w:cs="Arial"/>
                <w:sz w:val="20"/>
                <w:szCs w:val="20"/>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TS</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ThS</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ĐH</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CĐ</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TC</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Dưới TC</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Hạng III</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Hạng II</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Hạng I</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Xuất sắc</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Khá</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Trung bình</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Kém</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37359" w:rsidRPr="00FB2FA0" w:rsidRDefault="00137359" w:rsidP="00C90E7D">
            <w:pPr>
              <w:spacing w:before="120"/>
              <w:rPr>
                <w:rFonts w:ascii="Arial" w:hAnsi="Arial" w:cs="Arial"/>
                <w:sz w:val="20"/>
                <w:szCs w:val="20"/>
              </w:rPr>
            </w:pP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rPr>
              <w:t>Tổng số giáo viên, cán bộ quản lý và nhân viên</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A2549C">
              <w:rPr>
                <w:rFonts w:ascii="Arial" w:hAnsi="Arial" w:cs="Arial"/>
                <w:sz w:val="20"/>
                <w:szCs w:val="20"/>
              </w:rPr>
              <w:t>46</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4F30E2" w:rsidP="00C90E7D">
            <w:pPr>
              <w:spacing w:before="120"/>
              <w:rPr>
                <w:rFonts w:ascii="Arial" w:hAnsi="Arial" w:cs="Arial"/>
                <w:sz w:val="20"/>
                <w:szCs w:val="20"/>
              </w:rPr>
            </w:pPr>
            <w:r>
              <w:rPr>
                <w:rFonts w:ascii="Arial" w:hAnsi="Arial" w:cs="Arial"/>
                <w:sz w:val="20"/>
                <w:szCs w:val="20"/>
              </w:rPr>
              <w:t>0</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6A6B3C">
              <w:rPr>
                <w:rFonts w:ascii="Arial" w:hAnsi="Arial" w:cs="Arial"/>
                <w:sz w:val="20"/>
                <w:szCs w:val="20"/>
              </w:rPr>
              <w:t>5</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6A6B3C">
              <w:rPr>
                <w:rFonts w:ascii="Arial" w:hAnsi="Arial" w:cs="Arial"/>
                <w:sz w:val="20"/>
                <w:szCs w:val="20"/>
              </w:rPr>
              <w:t>32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4F30E2">
              <w:rPr>
                <w:rFonts w:ascii="Arial" w:hAnsi="Arial" w:cs="Arial"/>
                <w:sz w:val="20"/>
                <w:szCs w:val="20"/>
              </w:rPr>
              <w:t>8</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4F30E2">
              <w:rPr>
                <w:rFonts w:ascii="Arial" w:hAnsi="Arial" w:cs="Arial"/>
                <w:sz w:val="20"/>
                <w:szCs w:val="20"/>
              </w:rPr>
              <w:t>1</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4F30E2">
              <w:rPr>
                <w:rFonts w:ascii="Arial" w:hAnsi="Arial" w:cs="Arial"/>
                <w:sz w:val="20"/>
                <w:szCs w:val="20"/>
              </w:rPr>
              <w:t>0</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9F1104">
              <w:rPr>
                <w:rFonts w:ascii="Arial" w:hAnsi="Arial" w:cs="Arial"/>
                <w:sz w:val="20"/>
                <w:szCs w:val="20"/>
              </w:rPr>
              <w:t>8</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9F1104">
              <w:rPr>
                <w:rFonts w:ascii="Arial" w:hAnsi="Arial" w:cs="Arial"/>
                <w:sz w:val="20"/>
                <w:szCs w:val="20"/>
              </w:rPr>
              <w:t>32</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4F30E2">
              <w:rPr>
                <w:rFonts w:ascii="Arial" w:hAnsi="Arial" w:cs="Arial"/>
                <w:sz w:val="20"/>
                <w:szCs w:val="20"/>
              </w:rPr>
              <w:t>4</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6B6268">
              <w:rPr>
                <w:rFonts w:ascii="Arial" w:hAnsi="Arial" w:cs="Arial"/>
                <w:sz w:val="20"/>
                <w:szCs w:val="20"/>
              </w:rPr>
              <w:t>42</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6F2792">
              <w:rPr>
                <w:rFonts w:ascii="Arial" w:hAnsi="Arial" w:cs="Arial"/>
                <w:sz w:val="20"/>
                <w:szCs w:val="20"/>
              </w:rPr>
              <w:t>0</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6F2792">
              <w:rPr>
                <w:rFonts w:ascii="Arial" w:hAnsi="Arial" w:cs="Arial"/>
                <w:sz w:val="20"/>
                <w:szCs w:val="20"/>
              </w:rPr>
              <w:t>0</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rPr>
              <w:t>I</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rPr>
              <w:t>Giáo viên</w:t>
            </w:r>
          </w:p>
          <w:p w:rsidR="00137359" w:rsidRPr="00FB2FA0" w:rsidRDefault="00137359" w:rsidP="00C90E7D">
            <w:pPr>
              <w:spacing w:before="120"/>
              <w:rPr>
                <w:rFonts w:ascii="Arial" w:hAnsi="Arial" w:cs="Arial"/>
                <w:sz w:val="20"/>
                <w:szCs w:val="20"/>
              </w:rPr>
            </w:pPr>
            <w:r w:rsidRPr="00FB2FA0">
              <w:rPr>
                <w:rFonts w:ascii="Arial" w:hAnsi="Arial" w:cs="Arial"/>
                <w:sz w:val="20"/>
                <w:szCs w:val="20"/>
              </w:rPr>
              <w:t>Trong đó số giáo viên dạy môn:</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1</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Toán</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A009C8">
              <w:rPr>
                <w:rFonts w:ascii="Arial" w:hAnsi="Arial" w:cs="Arial"/>
                <w:sz w:val="20"/>
                <w:szCs w:val="20"/>
              </w:rPr>
              <w:t>12</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CD06B6">
              <w:rPr>
                <w:rFonts w:ascii="Arial" w:hAnsi="Arial" w:cs="Arial"/>
                <w:sz w:val="20"/>
                <w:szCs w:val="20"/>
              </w:rPr>
              <w:t>8</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CD06B6">
              <w:rPr>
                <w:rFonts w:ascii="Arial" w:hAnsi="Arial" w:cs="Arial"/>
                <w:sz w:val="20"/>
                <w:szCs w:val="20"/>
              </w:rPr>
              <w:t>4</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2</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Lý</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A009C8">
              <w:rPr>
                <w:rFonts w:ascii="Arial" w:hAnsi="Arial" w:cs="Arial"/>
                <w:sz w:val="20"/>
                <w:szCs w:val="20"/>
              </w:rPr>
              <w:t>2</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4D20CA">
              <w:rPr>
                <w:rFonts w:ascii="Arial" w:hAnsi="Arial" w:cs="Arial"/>
                <w:sz w:val="20"/>
                <w:szCs w:val="20"/>
              </w:rPr>
              <w:t>1</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E76FF4">
              <w:rPr>
                <w:rFonts w:ascii="Arial" w:hAnsi="Arial" w:cs="Arial"/>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3</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Hóa</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A009C8">
              <w:rPr>
                <w:rFonts w:ascii="Arial" w:hAnsi="Arial" w:cs="Arial"/>
                <w:sz w:val="20"/>
                <w:szCs w:val="20"/>
              </w:rP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4D20CA">
              <w:rPr>
                <w:rFonts w:ascii="Arial" w:hAnsi="Arial" w:cs="Arial"/>
                <w:sz w:val="20"/>
                <w:szCs w:val="20"/>
              </w:rPr>
              <w:t>1</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A009C8"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r>
              <w:rPr>
                <w:rFonts w:ascii="Arial" w:hAnsi="Arial" w:cs="Arial"/>
                <w:sz w:val="20"/>
                <w:szCs w:val="20"/>
              </w:rPr>
              <w:t>4</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r>
              <w:rPr>
                <w:rFonts w:ascii="Arial" w:hAnsi="Arial" w:cs="Arial"/>
                <w:sz w:val="20"/>
                <w:szCs w:val="20"/>
              </w:rPr>
              <w:t>Văn</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6A6405" w:rsidP="00C90E7D">
            <w:pPr>
              <w:spacing w:before="120"/>
              <w:rPr>
                <w:rFonts w:ascii="Arial" w:hAnsi="Arial" w:cs="Arial"/>
                <w:sz w:val="20"/>
                <w:szCs w:val="20"/>
              </w:rPr>
            </w:pPr>
            <w:r>
              <w:rPr>
                <w:rFonts w:ascii="Arial" w:hAnsi="Arial" w:cs="Arial"/>
                <w:sz w:val="20"/>
                <w:szCs w:val="20"/>
              </w:rPr>
              <w:t>12</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CD06B6" w:rsidP="00C90E7D">
            <w:pPr>
              <w:spacing w:before="120"/>
              <w:rPr>
                <w:rFonts w:ascii="Arial" w:hAnsi="Arial" w:cs="Arial"/>
                <w:sz w:val="20"/>
                <w:szCs w:val="20"/>
              </w:rPr>
            </w:pPr>
            <w:r>
              <w:rPr>
                <w:rFonts w:ascii="Arial" w:hAnsi="Arial" w:cs="Arial"/>
                <w:sz w:val="20"/>
                <w:szCs w:val="20"/>
              </w:rPr>
              <w:t>8</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CD06B6" w:rsidP="00C90E7D">
            <w:pPr>
              <w:spacing w:before="120"/>
              <w:rPr>
                <w:rFonts w:ascii="Arial" w:hAnsi="Arial" w:cs="Arial"/>
                <w:sz w:val="20"/>
                <w:szCs w:val="20"/>
              </w:rPr>
            </w:pPr>
            <w:r>
              <w:rPr>
                <w:rFonts w:ascii="Arial" w:hAnsi="Arial" w:cs="Arial"/>
                <w:sz w:val="20"/>
                <w:szCs w:val="20"/>
              </w:rPr>
              <w:t>4</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r>
      <w:tr w:rsidR="006A6405"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Default="006A6405" w:rsidP="00C90E7D">
            <w:pPr>
              <w:spacing w:before="120"/>
              <w:rPr>
                <w:rFonts w:ascii="Arial" w:hAnsi="Arial" w:cs="Arial"/>
                <w:sz w:val="20"/>
                <w:szCs w:val="20"/>
              </w:rPr>
            </w:pPr>
            <w:r>
              <w:rPr>
                <w:rFonts w:ascii="Arial" w:hAnsi="Arial" w:cs="Arial"/>
                <w:sz w:val="20"/>
                <w:szCs w:val="20"/>
              </w:rPr>
              <w:t>5</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Default="006A6405" w:rsidP="00C90E7D">
            <w:pPr>
              <w:spacing w:before="120"/>
              <w:rPr>
                <w:rFonts w:ascii="Arial" w:hAnsi="Arial" w:cs="Arial"/>
                <w:sz w:val="20"/>
                <w:szCs w:val="20"/>
              </w:rPr>
            </w:pPr>
            <w:r>
              <w:rPr>
                <w:rFonts w:ascii="Arial" w:hAnsi="Arial" w:cs="Arial"/>
                <w:sz w:val="20"/>
                <w:szCs w:val="20"/>
              </w:rPr>
              <w:t>Anh</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Default="00037FC1" w:rsidP="00C90E7D">
            <w:pPr>
              <w:spacing w:before="120"/>
              <w:rPr>
                <w:rFonts w:ascii="Arial" w:hAnsi="Arial" w:cs="Arial"/>
                <w:sz w:val="20"/>
                <w:szCs w:val="20"/>
              </w:rPr>
            </w:pPr>
            <w:r>
              <w:rPr>
                <w:rFonts w:ascii="Arial" w:hAnsi="Arial" w:cs="Arial"/>
                <w:sz w:val="20"/>
                <w:szCs w:val="20"/>
              </w:rPr>
              <w:t>4</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Pr="00FB2FA0" w:rsidRDefault="006A6405" w:rsidP="00C90E7D">
            <w:pPr>
              <w:spacing w:before="120"/>
              <w:rPr>
                <w:rFonts w:ascii="Arial" w:hAnsi="Arial" w:cs="Arial"/>
                <w:sz w:val="20"/>
                <w:szCs w:val="20"/>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Pr="00FB2FA0" w:rsidRDefault="006A6405" w:rsidP="00C90E7D">
            <w:pPr>
              <w:spacing w:before="120"/>
              <w:rPr>
                <w:rFonts w:ascii="Arial" w:hAnsi="Arial" w:cs="Arial"/>
                <w:sz w:val="20"/>
                <w:szCs w:val="20"/>
              </w:rPr>
            </w:pP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Pr="00FB2FA0" w:rsidRDefault="00E76FF4" w:rsidP="00C90E7D">
            <w:pPr>
              <w:spacing w:before="120"/>
              <w:rPr>
                <w:rFonts w:ascii="Arial" w:hAnsi="Arial" w:cs="Arial"/>
                <w:sz w:val="20"/>
                <w:szCs w:val="20"/>
              </w:rPr>
            </w:pPr>
            <w:r>
              <w:rPr>
                <w:rFonts w:ascii="Arial" w:hAnsi="Arial" w:cs="Arial"/>
                <w:sz w:val="20"/>
                <w:szCs w:val="20"/>
              </w:rPr>
              <w:t>4</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Pr="00FB2FA0" w:rsidRDefault="006A6405" w:rsidP="00C90E7D">
            <w:pPr>
              <w:spacing w:before="120"/>
              <w:rPr>
                <w:rFonts w:ascii="Arial" w:hAnsi="Arial" w:cs="Arial"/>
                <w:sz w:val="20"/>
                <w:szCs w:val="20"/>
              </w:rPr>
            </w:pP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Pr="00FB2FA0" w:rsidRDefault="006A6405" w:rsidP="00C90E7D">
            <w:pPr>
              <w:spacing w:before="120"/>
              <w:rPr>
                <w:rFonts w:ascii="Arial" w:hAnsi="Arial" w:cs="Arial"/>
                <w:sz w:val="20"/>
                <w:szCs w:val="20"/>
              </w:rPr>
            </w:pP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Pr="00FB2FA0" w:rsidRDefault="006A6405"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Pr="00FB2FA0" w:rsidRDefault="006A6405"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Pr="00FB2FA0" w:rsidRDefault="006A6405" w:rsidP="00C90E7D">
            <w:pPr>
              <w:spacing w:before="120"/>
              <w:rPr>
                <w:rFonts w:ascii="Arial" w:hAnsi="Arial" w:cs="Arial"/>
                <w:sz w:val="20"/>
                <w:szCs w:val="20"/>
              </w:rPr>
            </w:pP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Pr="00FB2FA0" w:rsidRDefault="006A6405"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Pr="00FB2FA0" w:rsidRDefault="006A6405" w:rsidP="00C90E7D">
            <w:pPr>
              <w:spacing w:before="120"/>
              <w:rPr>
                <w:rFonts w:ascii="Arial" w:hAnsi="Arial" w:cs="Arial"/>
                <w:sz w:val="20"/>
                <w:szCs w:val="20"/>
              </w:rP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Pr="00FB2FA0" w:rsidRDefault="006A6405"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Pr="00FB2FA0" w:rsidRDefault="006A6405" w:rsidP="00C90E7D">
            <w:pPr>
              <w:spacing w:before="120"/>
              <w:rPr>
                <w:rFonts w:ascii="Arial" w:hAnsi="Arial" w:cs="Arial"/>
                <w:sz w:val="20"/>
                <w:szCs w:val="20"/>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A6405" w:rsidRPr="00FB2FA0" w:rsidRDefault="006A6405" w:rsidP="00C90E7D">
            <w:pPr>
              <w:spacing w:before="120"/>
              <w:rPr>
                <w:rFonts w:ascii="Arial" w:hAnsi="Arial" w:cs="Arial"/>
                <w:sz w:val="20"/>
                <w:szCs w:val="20"/>
              </w:rPr>
            </w:pPr>
          </w:p>
        </w:tc>
      </w:tr>
      <w:tr w:rsidR="00A009C8"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6A6405" w:rsidP="00C90E7D">
            <w:pPr>
              <w:spacing w:before="120"/>
              <w:rPr>
                <w:rFonts w:ascii="Arial" w:hAnsi="Arial" w:cs="Arial"/>
                <w:sz w:val="20"/>
                <w:szCs w:val="20"/>
              </w:rPr>
            </w:pPr>
            <w:r>
              <w:rPr>
                <w:rFonts w:ascii="Arial" w:hAnsi="Arial" w:cs="Arial"/>
                <w:sz w:val="20"/>
                <w:szCs w:val="20"/>
              </w:rPr>
              <w:t>6</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r>
              <w:rPr>
                <w:rFonts w:ascii="Arial" w:hAnsi="Arial" w:cs="Arial"/>
                <w:sz w:val="20"/>
                <w:szCs w:val="20"/>
              </w:rPr>
              <w:t>Sử</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6A6405" w:rsidP="00C90E7D">
            <w:pPr>
              <w:spacing w:before="120"/>
              <w:rPr>
                <w:rFonts w:ascii="Arial" w:hAnsi="Arial" w:cs="Arial"/>
                <w:sz w:val="20"/>
                <w:szCs w:val="20"/>
              </w:rPr>
            </w:pPr>
            <w:r>
              <w:rPr>
                <w:rFonts w:ascii="Arial" w:hAnsi="Arial" w:cs="Arial"/>
                <w:sz w:val="20"/>
                <w:szCs w:val="20"/>
              </w:rPr>
              <w:t>2</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4D20CA" w:rsidP="00C90E7D">
            <w:pPr>
              <w:spacing w:before="120"/>
              <w:rPr>
                <w:rFonts w:ascii="Arial" w:hAnsi="Arial" w:cs="Arial"/>
                <w:sz w:val="20"/>
                <w:szCs w:val="20"/>
              </w:rPr>
            </w:pPr>
            <w:r>
              <w:rPr>
                <w:rFonts w:ascii="Arial" w:hAnsi="Arial" w:cs="Arial"/>
                <w:sz w:val="20"/>
                <w:szCs w:val="20"/>
              </w:rPr>
              <w:t>1</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E76FF4" w:rsidP="00C90E7D">
            <w:pPr>
              <w:spacing w:before="120"/>
              <w:rPr>
                <w:rFonts w:ascii="Arial" w:hAnsi="Arial" w:cs="Arial"/>
                <w:sz w:val="20"/>
                <w:szCs w:val="20"/>
              </w:rPr>
            </w:pPr>
            <w:r>
              <w:rPr>
                <w:rFonts w:ascii="Arial" w:hAnsi="Arial" w:cs="Arial"/>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r>
      <w:tr w:rsidR="00A009C8"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6A6405" w:rsidP="00C90E7D">
            <w:pPr>
              <w:spacing w:before="120"/>
              <w:rPr>
                <w:rFonts w:ascii="Arial" w:hAnsi="Arial" w:cs="Arial"/>
                <w:sz w:val="20"/>
                <w:szCs w:val="20"/>
              </w:rPr>
            </w:pPr>
            <w:r>
              <w:rPr>
                <w:rFonts w:ascii="Arial" w:hAnsi="Arial" w:cs="Arial"/>
                <w:sz w:val="20"/>
                <w:szCs w:val="20"/>
              </w:rPr>
              <w:t>7</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r>
              <w:rPr>
                <w:rFonts w:ascii="Arial" w:hAnsi="Arial" w:cs="Arial"/>
                <w:sz w:val="20"/>
                <w:szCs w:val="20"/>
              </w:rPr>
              <w:t>Địa</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6A6405" w:rsidP="00C90E7D">
            <w:pPr>
              <w:spacing w:before="120"/>
              <w:rPr>
                <w:rFonts w:ascii="Arial" w:hAnsi="Arial" w:cs="Arial"/>
                <w:sz w:val="20"/>
                <w:szCs w:val="20"/>
              </w:rPr>
            </w:pPr>
            <w:r>
              <w:rPr>
                <w:rFonts w:ascii="Arial" w:hAnsi="Arial" w:cs="Arial"/>
                <w:sz w:val="20"/>
                <w:szCs w:val="20"/>
              </w:rPr>
              <w:t>2</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E76FF4" w:rsidP="00C90E7D">
            <w:pPr>
              <w:spacing w:before="120"/>
              <w:rPr>
                <w:rFonts w:ascii="Arial" w:hAnsi="Arial" w:cs="Arial"/>
                <w:sz w:val="20"/>
                <w:szCs w:val="20"/>
              </w:rPr>
            </w:pPr>
            <w:r>
              <w:rPr>
                <w:rFonts w:ascii="Arial" w:hAnsi="Arial" w:cs="Arial"/>
                <w:sz w:val="20"/>
                <w:szCs w:val="20"/>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r>
      <w:tr w:rsidR="00A009C8"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6A6405" w:rsidP="00C90E7D">
            <w:pPr>
              <w:spacing w:before="120"/>
              <w:rPr>
                <w:rFonts w:ascii="Arial" w:hAnsi="Arial" w:cs="Arial"/>
                <w:sz w:val="20"/>
                <w:szCs w:val="20"/>
              </w:rPr>
            </w:pPr>
            <w:r>
              <w:rPr>
                <w:rFonts w:ascii="Arial" w:hAnsi="Arial" w:cs="Arial"/>
                <w:sz w:val="20"/>
                <w:szCs w:val="20"/>
              </w:rPr>
              <w:t>8</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r>
              <w:rPr>
                <w:rFonts w:ascii="Arial" w:hAnsi="Arial" w:cs="Arial"/>
                <w:sz w:val="20"/>
                <w:szCs w:val="20"/>
              </w:rPr>
              <w:t xml:space="preserve">Sinh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6A6405" w:rsidP="00C90E7D">
            <w:pPr>
              <w:spacing w:before="120"/>
              <w:rPr>
                <w:rFonts w:ascii="Arial" w:hAnsi="Arial" w:cs="Arial"/>
                <w:sz w:val="20"/>
                <w:szCs w:val="20"/>
              </w:rPr>
            </w:pPr>
            <w:r>
              <w:rPr>
                <w:rFonts w:ascii="Arial" w:hAnsi="Arial" w:cs="Arial"/>
                <w:sz w:val="20"/>
                <w:szCs w:val="20"/>
              </w:rPr>
              <w:t>3</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63031" w:rsidP="00C90E7D">
            <w:pPr>
              <w:spacing w:before="120"/>
              <w:rPr>
                <w:rFonts w:ascii="Arial" w:hAnsi="Arial" w:cs="Arial"/>
                <w:sz w:val="20"/>
                <w:szCs w:val="20"/>
              </w:rPr>
            </w:pPr>
            <w:r>
              <w:rPr>
                <w:rFonts w:ascii="Arial" w:hAnsi="Arial" w:cs="Arial"/>
                <w:sz w:val="20"/>
                <w:szCs w:val="20"/>
              </w:rPr>
              <w:t>3</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r>
      <w:tr w:rsidR="00A009C8"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6A6405" w:rsidP="00C90E7D">
            <w:pPr>
              <w:spacing w:before="120"/>
              <w:rPr>
                <w:rFonts w:ascii="Arial" w:hAnsi="Arial" w:cs="Arial"/>
                <w:sz w:val="20"/>
                <w:szCs w:val="20"/>
              </w:rPr>
            </w:pPr>
            <w:r>
              <w:rPr>
                <w:rFonts w:ascii="Arial" w:hAnsi="Arial" w:cs="Arial"/>
                <w:sz w:val="20"/>
                <w:szCs w:val="20"/>
              </w:rPr>
              <w:t>9</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r>
              <w:rPr>
                <w:rFonts w:ascii="Arial" w:hAnsi="Arial" w:cs="Arial"/>
                <w:sz w:val="20"/>
                <w:szCs w:val="20"/>
              </w:rPr>
              <w:t>AN</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6A6405" w:rsidP="00C90E7D">
            <w:pPr>
              <w:spacing w:before="120"/>
              <w:rPr>
                <w:rFonts w:ascii="Arial" w:hAnsi="Arial" w:cs="Arial"/>
                <w:sz w:val="20"/>
                <w:szCs w:val="20"/>
              </w:rPr>
            </w:pPr>
            <w:r>
              <w:rPr>
                <w:rFonts w:ascii="Arial" w:hAnsi="Arial" w:cs="Arial"/>
                <w:sz w:val="20"/>
                <w:szCs w:val="20"/>
              </w:rP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63031" w:rsidP="00C90E7D">
            <w:pPr>
              <w:spacing w:before="120"/>
              <w:rPr>
                <w:rFonts w:ascii="Arial" w:hAnsi="Arial" w:cs="Arial"/>
                <w:sz w:val="20"/>
                <w:szCs w:val="20"/>
              </w:rPr>
            </w:pPr>
            <w:r>
              <w:rPr>
                <w:rFonts w:ascii="Arial" w:hAnsi="Arial" w:cs="Arial"/>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r>
      <w:tr w:rsidR="00A009C8"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6A6405" w:rsidP="00C90E7D">
            <w:pPr>
              <w:spacing w:before="120"/>
              <w:rPr>
                <w:rFonts w:ascii="Arial" w:hAnsi="Arial" w:cs="Arial"/>
                <w:sz w:val="20"/>
                <w:szCs w:val="20"/>
              </w:rPr>
            </w:pPr>
            <w:r>
              <w:rPr>
                <w:rFonts w:ascii="Arial" w:hAnsi="Arial" w:cs="Arial"/>
                <w:sz w:val="20"/>
                <w:szCs w:val="20"/>
              </w:rPr>
              <w:t>10</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r>
              <w:rPr>
                <w:rFonts w:ascii="Arial" w:hAnsi="Arial" w:cs="Arial"/>
                <w:sz w:val="20"/>
                <w:szCs w:val="20"/>
              </w:rPr>
              <w:t>MT</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6A6405" w:rsidP="00C90E7D">
            <w:pPr>
              <w:spacing w:before="120"/>
              <w:rPr>
                <w:rFonts w:ascii="Arial" w:hAnsi="Arial" w:cs="Arial"/>
                <w:sz w:val="20"/>
                <w:szCs w:val="20"/>
              </w:rPr>
            </w:pPr>
            <w:r>
              <w:rPr>
                <w:rFonts w:ascii="Arial" w:hAnsi="Arial" w:cs="Arial"/>
                <w:sz w:val="20"/>
                <w:szCs w:val="20"/>
              </w:rP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63031" w:rsidP="00C90E7D">
            <w:pPr>
              <w:spacing w:before="120"/>
              <w:rPr>
                <w:rFonts w:ascii="Arial" w:hAnsi="Arial" w:cs="Arial"/>
                <w:sz w:val="20"/>
                <w:szCs w:val="20"/>
              </w:rPr>
            </w:pPr>
            <w:r>
              <w:rPr>
                <w:rFonts w:ascii="Arial" w:hAnsi="Arial" w:cs="Arial"/>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r>
      <w:tr w:rsidR="00A009C8"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6A6405" w:rsidP="00C90E7D">
            <w:pPr>
              <w:spacing w:before="120"/>
              <w:rPr>
                <w:rFonts w:ascii="Arial" w:hAnsi="Arial" w:cs="Arial"/>
                <w:sz w:val="20"/>
                <w:szCs w:val="20"/>
              </w:rPr>
            </w:pPr>
            <w:r>
              <w:rPr>
                <w:rFonts w:ascii="Arial" w:hAnsi="Arial" w:cs="Arial"/>
                <w:sz w:val="20"/>
                <w:szCs w:val="20"/>
              </w:rPr>
              <w:t>11</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Default="00A009C8" w:rsidP="00C90E7D">
            <w:pPr>
              <w:spacing w:before="120"/>
              <w:rPr>
                <w:rFonts w:ascii="Arial" w:hAnsi="Arial" w:cs="Arial"/>
                <w:sz w:val="20"/>
                <w:szCs w:val="20"/>
              </w:rPr>
            </w:pPr>
            <w:r>
              <w:rPr>
                <w:rFonts w:ascii="Arial" w:hAnsi="Arial" w:cs="Arial"/>
                <w:sz w:val="20"/>
                <w:szCs w:val="20"/>
              </w:rPr>
              <w:t>TD</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6A6405" w:rsidP="00C90E7D">
            <w:pPr>
              <w:spacing w:before="120"/>
              <w:rPr>
                <w:rFonts w:ascii="Arial" w:hAnsi="Arial" w:cs="Arial"/>
                <w:sz w:val="20"/>
                <w:szCs w:val="20"/>
              </w:rPr>
            </w:pPr>
            <w:r>
              <w:rPr>
                <w:rFonts w:ascii="Arial" w:hAnsi="Arial" w:cs="Arial"/>
                <w:sz w:val="20"/>
                <w:szCs w:val="20"/>
              </w:rP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63031" w:rsidP="00C90E7D">
            <w:pPr>
              <w:spacing w:before="120"/>
              <w:rPr>
                <w:rFonts w:ascii="Arial" w:hAnsi="Arial" w:cs="Arial"/>
                <w:sz w:val="20"/>
                <w:szCs w:val="20"/>
              </w:rPr>
            </w:pPr>
            <w:r>
              <w:rPr>
                <w:rFonts w:ascii="Arial" w:hAnsi="Arial" w:cs="Arial"/>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r>
      <w:tr w:rsidR="00A009C8"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6A6405" w:rsidP="00C90E7D">
            <w:pPr>
              <w:spacing w:before="120"/>
              <w:rPr>
                <w:rFonts w:ascii="Arial" w:hAnsi="Arial" w:cs="Arial"/>
                <w:sz w:val="20"/>
                <w:szCs w:val="20"/>
              </w:rPr>
            </w:pPr>
            <w:r>
              <w:rPr>
                <w:rFonts w:ascii="Arial" w:hAnsi="Arial" w:cs="Arial"/>
                <w:sz w:val="20"/>
                <w:szCs w:val="20"/>
              </w:rPr>
              <w:t>12</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Default="00A009C8" w:rsidP="00C90E7D">
            <w:pPr>
              <w:spacing w:before="120"/>
              <w:rPr>
                <w:rFonts w:ascii="Arial" w:hAnsi="Arial" w:cs="Arial"/>
                <w:sz w:val="20"/>
                <w:szCs w:val="20"/>
              </w:rPr>
            </w:pPr>
            <w:r>
              <w:rPr>
                <w:rFonts w:ascii="Arial" w:hAnsi="Arial" w:cs="Arial"/>
                <w:sz w:val="20"/>
                <w:szCs w:val="20"/>
              </w:rPr>
              <w:t>CN</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6A6405" w:rsidP="00C90E7D">
            <w:pPr>
              <w:spacing w:before="120"/>
              <w:rPr>
                <w:rFonts w:ascii="Arial" w:hAnsi="Arial" w:cs="Arial"/>
                <w:sz w:val="20"/>
                <w:szCs w:val="20"/>
              </w:rPr>
            </w:pPr>
            <w:r>
              <w:rPr>
                <w:rFonts w:ascii="Arial" w:hAnsi="Arial" w:cs="Arial"/>
                <w:sz w:val="20"/>
                <w:szCs w:val="20"/>
              </w:rPr>
              <w:t>0</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63031" w:rsidP="00C90E7D">
            <w:pPr>
              <w:spacing w:before="120"/>
              <w:rPr>
                <w:rFonts w:ascii="Arial" w:hAnsi="Arial" w:cs="Arial"/>
                <w:sz w:val="20"/>
                <w:szCs w:val="20"/>
              </w:rPr>
            </w:pPr>
            <w:r>
              <w:rPr>
                <w:rFonts w:ascii="Arial" w:hAnsi="Arial" w:cs="Arial"/>
                <w:sz w:val="20"/>
                <w:szCs w:val="20"/>
              </w:rPr>
              <w:t>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FB2FA0" w:rsidRDefault="00A009C8" w:rsidP="00C90E7D">
            <w:pPr>
              <w:spacing w:before="120"/>
              <w:rPr>
                <w:rFonts w:ascii="Arial" w:hAnsi="Arial" w:cs="Arial"/>
                <w:sz w:val="20"/>
                <w:szCs w:val="20"/>
              </w:rPr>
            </w:pP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6A6405" w:rsidP="00C90E7D">
            <w:pPr>
              <w:spacing w:before="120"/>
              <w:rPr>
                <w:rFonts w:ascii="Arial" w:hAnsi="Arial" w:cs="Arial"/>
                <w:sz w:val="20"/>
                <w:szCs w:val="20"/>
              </w:rPr>
            </w:pPr>
            <w:r>
              <w:rPr>
                <w:rFonts w:ascii="Arial" w:hAnsi="Arial" w:cs="Arial"/>
                <w:sz w:val="20"/>
                <w:szCs w:val="20"/>
              </w:rPr>
              <w:t>13</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A009C8" w:rsidP="00C90E7D">
            <w:pPr>
              <w:spacing w:before="120"/>
              <w:rPr>
                <w:rFonts w:ascii="Arial" w:hAnsi="Arial" w:cs="Arial"/>
                <w:sz w:val="20"/>
                <w:szCs w:val="20"/>
              </w:rPr>
            </w:pPr>
            <w:r>
              <w:rPr>
                <w:rFonts w:ascii="Arial" w:hAnsi="Arial" w:cs="Arial"/>
                <w:sz w:val="20"/>
                <w:szCs w:val="20"/>
              </w:rPr>
              <w:t>GDCD</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6A6405">
              <w:rPr>
                <w:rFonts w:ascii="Arial" w:hAnsi="Arial" w:cs="Arial"/>
                <w:sz w:val="20"/>
                <w:szCs w:val="20"/>
              </w:rPr>
              <w:t>0</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A63031">
              <w:rPr>
                <w:rFonts w:ascii="Arial" w:hAnsi="Arial" w:cs="Arial"/>
                <w:sz w:val="20"/>
                <w:szCs w:val="20"/>
              </w:rPr>
              <w:t>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4638E7"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Pr="00FB2FA0" w:rsidRDefault="006A6405" w:rsidP="00C90E7D">
            <w:pPr>
              <w:spacing w:before="120"/>
              <w:rPr>
                <w:rFonts w:ascii="Arial" w:hAnsi="Arial" w:cs="Arial"/>
                <w:sz w:val="20"/>
                <w:szCs w:val="20"/>
              </w:rPr>
            </w:pPr>
            <w:r>
              <w:rPr>
                <w:rFonts w:ascii="Arial" w:hAnsi="Arial" w:cs="Arial"/>
                <w:sz w:val="20"/>
                <w:szCs w:val="20"/>
              </w:rPr>
              <w:t>14</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Default="004638E7" w:rsidP="00C90E7D">
            <w:pPr>
              <w:spacing w:before="120"/>
              <w:rPr>
                <w:rFonts w:ascii="Arial" w:hAnsi="Arial" w:cs="Arial"/>
                <w:sz w:val="20"/>
                <w:szCs w:val="20"/>
              </w:rPr>
            </w:pPr>
            <w:r>
              <w:rPr>
                <w:rFonts w:ascii="Arial" w:hAnsi="Arial" w:cs="Arial"/>
                <w:sz w:val="20"/>
                <w:szCs w:val="20"/>
              </w:rPr>
              <w:t>Tin học</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Pr="00FB2FA0" w:rsidRDefault="006A6405" w:rsidP="00C90E7D">
            <w:pPr>
              <w:spacing w:before="120"/>
              <w:rPr>
                <w:rFonts w:ascii="Arial" w:hAnsi="Arial" w:cs="Arial"/>
                <w:sz w:val="20"/>
                <w:szCs w:val="20"/>
              </w:rPr>
            </w:pPr>
            <w:r>
              <w:rPr>
                <w:rFonts w:ascii="Arial" w:hAnsi="Arial" w:cs="Arial"/>
                <w:sz w:val="20"/>
                <w:szCs w:val="20"/>
              </w:rPr>
              <w:t>0</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Pr="00FB2FA0" w:rsidRDefault="004638E7" w:rsidP="00C90E7D">
            <w:pPr>
              <w:spacing w:before="120"/>
              <w:rPr>
                <w:rFonts w:ascii="Arial" w:hAnsi="Arial" w:cs="Arial"/>
                <w:sz w:val="20"/>
                <w:szCs w:val="20"/>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Pr="00FB2FA0" w:rsidRDefault="004638E7" w:rsidP="00C90E7D">
            <w:pPr>
              <w:spacing w:before="120"/>
              <w:rPr>
                <w:rFonts w:ascii="Arial" w:hAnsi="Arial" w:cs="Arial"/>
                <w:sz w:val="20"/>
                <w:szCs w:val="20"/>
              </w:rPr>
            </w:pP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Pr="00FB2FA0" w:rsidRDefault="00A63031" w:rsidP="00C90E7D">
            <w:pPr>
              <w:spacing w:before="120"/>
              <w:rPr>
                <w:rFonts w:ascii="Arial" w:hAnsi="Arial" w:cs="Arial"/>
                <w:sz w:val="20"/>
                <w:szCs w:val="20"/>
              </w:rPr>
            </w:pPr>
            <w:r>
              <w:rPr>
                <w:rFonts w:ascii="Arial" w:hAnsi="Arial" w:cs="Arial"/>
                <w:sz w:val="20"/>
                <w:szCs w:val="20"/>
              </w:rPr>
              <w:t>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Pr="00FB2FA0" w:rsidRDefault="004638E7" w:rsidP="00C90E7D">
            <w:pPr>
              <w:spacing w:before="120"/>
              <w:rPr>
                <w:rFonts w:ascii="Arial" w:hAnsi="Arial" w:cs="Arial"/>
                <w:sz w:val="20"/>
                <w:szCs w:val="20"/>
              </w:rPr>
            </w:pP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Pr="00FB2FA0" w:rsidRDefault="004638E7" w:rsidP="00C90E7D">
            <w:pPr>
              <w:spacing w:before="120"/>
              <w:rPr>
                <w:rFonts w:ascii="Arial" w:hAnsi="Arial" w:cs="Arial"/>
                <w:sz w:val="20"/>
                <w:szCs w:val="20"/>
              </w:rPr>
            </w:pP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Pr="00FB2FA0" w:rsidRDefault="004638E7"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Pr="00FB2FA0" w:rsidRDefault="004638E7"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Pr="00FB2FA0" w:rsidRDefault="004638E7" w:rsidP="00C90E7D">
            <w:pPr>
              <w:spacing w:before="120"/>
              <w:rPr>
                <w:rFonts w:ascii="Arial" w:hAnsi="Arial" w:cs="Arial"/>
                <w:sz w:val="20"/>
                <w:szCs w:val="20"/>
              </w:rPr>
            </w:pP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Pr="00FB2FA0" w:rsidRDefault="004638E7"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Pr="00FB2FA0" w:rsidRDefault="004638E7" w:rsidP="00C90E7D">
            <w:pPr>
              <w:spacing w:before="120"/>
              <w:rPr>
                <w:rFonts w:ascii="Arial" w:hAnsi="Arial" w:cs="Arial"/>
                <w:sz w:val="20"/>
                <w:szCs w:val="20"/>
              </w:rPr>
            </w:pP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Pr="00FB2FA0" w:rsidRDefault="004638E7" w:rsidP="00C90E7D">
            <w:pPr>
              <w:spacing w:before="120"/>
              <w:rPr>
                <w:rFonts w:ascii="Arial" w:hAnsi="Arial" w:cs="Arial"/>
                <w:sz w:val="20"/>
                <w:szCs w:val="20"/>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Pr="00FB2FA0" w:rsidRDefault="004638E7" w:rsidP="00C90E7D">
            <w:pPr>
              <w:spacing w:before="120"/>
              <w:rPr>
                <w:rFonts w:ascii="Arial" w:hAnsi="Arial" w:cs="Arial"/>
                <w:sz w:val="20"/>
                <w:szCs w:val="20"/>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38E7" w:rsidRPr="00FB2FA0" w:rsidRDefault="004638E7" w:rsidP="00C90E7D">
            <w:pPr>
              <w:spacing w:before="120"/>
              <w:rPr>
                <w:rFonts w:ascii="Arial" w:hAnsi="Arial" w:cs="Arial"/>
                <w:sz w:val="20"/>
                <w:szCs w:val="20"/>
              </w:rPr>
            </w:pP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009C8" w:rsidRPr="00A009C8" w:rsidRDefault="00137359" w:rsidP="00C90E7D">
            <w:pPr>
              <w:spacing w:before="120"/>
              <w:rPr>
                <w:rFonts w:ascii="Arial" w:hAnsi="Arial" w:cs="Arial"/>
                <w:b/>
                <w:bCs/>
                <w:sz w:val="20"/>
                <w:szCs w:val="20"/>
              </w:rPr>
            </w:pPr>
            <w:r w:rsidRPr="00FB2FA0">
              <w:rPr>
                <w:rFonts w:ascii="Arial" w:hAnsi="Arial" w:cs="Arial"/>
                <w:b/>
                <w:bCs/>
                <w:sz w:val="20"/>
                <w:szCs w:val="20"/>
              </w:rPr>
              <w:t>II</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rPr>
              <w:t>Cán bộ quản lý</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1</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Hiệu trưởng</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037FC1">
              <w:rPr>
                <w:rFonts w:ascii="Arial" w:hAnsi="Arial" w:cs="Arial"/>
                <w:sz w:val="20"/>
                <w:szCs w:val="20"/>
              </w:rP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4D20CA">
              <w:rPr>
                <w:rFonts w:ascii="Arial" w:hAnsi="Arial" w:cs="Arial"/>
                <w:sz w:val="20"/>
                <w:szCs w:val="20"/>
              </w:rPr>
              <w:t>1</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2</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Phó hiệu trưởng</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A2549C">
              <w:rPr>
                <w:rFonts w:ascii="Arial" w:hAnsi="Arial" w:cs="Arial"/>
                <w:sz w:val="20"/>
                <w:szCs w:val="20"/>
              </w:rP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4D20CA">
              <w:rPr>
                <w:rFonts w:ascii="Arial" w:hAnsi="Arial" w:cs="Arial"/>
                <w:sz w:val="20"/>
                <w:szCs w:val="20"/>
              </w:rPr>
              <w:t>1</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rPr>
              <w:t>III</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b/>
                <w:bCs/>
                <w:sz w:val="20"/>
                <w:szCs w:val="20"/>
              </w:rPr>
              <w:t>Nhân viên</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1</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Nhân viên văn thư</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156F4E">
              <w:rPr>
                <w:rFonts w:ascii="Arial" w:hAnsi="Arial" w:cs="Arial"/>
                <w:sz w:val="20"/>
                <w:szCs w:val="20"/>
              </w:rPr>
              <w:t>0</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2</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Nhân viên kế toán</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156F4E">
              <w:rPr>
                <w:rFonts w:ascii="Arial" w:hAnsi="Arial" w:cs="Arial"/>
                <w:sz w:val="20"/>
                <w:szCs w:val="20"/>
              </w:rP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3</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Thủ quỹ</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156F4E">
              <w:rPr>
                <w:rFonts w:ascii="Arial" w:hAnsi="Arial" w:cs="Arial"/>
                <w:sz w:val="20"/>
                <w:szCs w:val="20"/>
              </w:rPr>
              <w:t>0</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4</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Nhân viên y tế</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156F4E">
              <w:rPr>
                <w:rFonts w:ascii="Arial" w:hAnsi="Arial" w:cs="Arial"/>
                <w:sz w:val="20"/>
                <w:szCs w:val="20"/>
              </w:rP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5</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Nhân viên thư viện</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156F4E">
              <w:rPr>
                <w:rFonts w:ascii="Arial" w:hAnsi="Arial" w:cs="Arial"/>
                <w:sz w:val="20"/>
                <w:szCs w:val="20"/>
              </w:rPr>
              <w:t>0</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6</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Nhân viên thiết bị, thí nghiệm</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156F4E">
              <w:rPr>
                <w:rFonts w:ascii="Arial" w:hAnsi="Arial" w:cs="Arial"/>
                <w:sz w:val="20"/>
                <w:szCs w:val="20"/>
              </w:rP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7</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xml:space="preserve">Nhân viên hỗ trợ giáo </w:t>
            </w:r>
            <w:r w:rsidRPr="00FB2FA0">
              <w:rPr>
                <w:rFonts w:ascii="Arial" w:hAnsi="Arial" w:cs="Arial"/>
                <w:sz w:val="20"/>
                <w:szCs w:val="20"/>
              </w:rPr>
              <w:lastRenderedPageBreak/>
              <w:t>dục người huyết tật</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lastRenderedPageBreak/>
              <w:t> </w:t>
            </w:r>
            <w:r w:rsidR="00156F4E">
              <w:rPr>
                <w:rFonts w:ascii="Arial" w:hAnsi="Arial" w:cs="Arial"/>
                <w:sz w:val="20"/>
                <w:szCs w:val="20"/>
              </w:rPr>
              <w:t>0</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lastRenderedPageBreak/>
              <w:t>8</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Nhân viên công nghệ thông tin</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r w:rsidR="00156F4E">
              <w:rPr>
                <w:rFonts w:ascii="Arial" w:hAnsi="Arial" w:cs="Arial"/>
                <w:sz w:val="20"/>
                <w:szCs w:val="20"/>
              </w:rPr>
              <w:t>0</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r w:rsidR="00137359" w:rsidRPr="00FB2FA0" w:rsidTr="006A640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9</w:t>
            </w: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7359" w:rsidRPr="00FB2FA0" w:rsidRDefault="00137359" w:rsidP="00C90E7D">
            <w:pPr>
              <w:spacing w:before="120"/>
              <w:rPr>
                <w:rFonts w:ascii="Arial" w:hAnsi="Arial" w:cs="Arial"/>
                <w:sz w:val="20"/>
                <w:szCs w:val="20"/>
              </w:rPr>
            </w:pPr>
            <w:r w:rsidRPr="00FB2FA0">
              <w:rPr>
                <w:rFonts w:ascii="Arial" w:hAnsi="Arial" w:cs="Arial"/>
                <w:sz w:val="20"/>
                <w:szCs w:val="20"/>
              </w:rPr>
              <w:t> </w:t>
            </w:r>
          </w:p>
        </w:tc>
      </w:tr>
    </w:tbl>
    <w:p w:rsidR="00137359" w:rsidRPr="00FB2FA0" w:rsidRDefault="00137359" w:rsidP="00137359">
      <w:pPr>
        <w:rPr>
          <w:rFonts w:ascii="Arial" w:hAnsi="Arial" w:cs="Arial"/>
          <w:sz w:val="20"/>
          <w:szCs w:val="20"/>
        </w:rPr>
      </w:pPr>
      <w:r w:rsidRPr="00FB2FA0">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tblPr>
      <w:tblGrid>
        <w:gridCol w:w="4677"/>
        <w:gridCol w:w="4678"/>
      </w:tblGrid>
      <w:tr w:rsidR="00137359" w:rsidRPr="00FB2FA0" w:rsidTr="00C90E7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37359" w:rsidRPr="00FB2FA0" w:rsidRDefault="00137359" w:rsidP="00C90E7D">
            <w:pPr>
              <w:spacing w:before="120"/>
              <w:rPr>
                <w:rFonts w:ascii="Arial" w:hAnsi="Arial" w:cs="Arial"/>
                <w:sz w:val="20"/>
                <w:szCs w:val="20"/>
              </w:rPr>
            </w:pPr>
            <w:r w:rsidRPr="00FB2FA0">
              <w:rPr>
                <w:rFonts w:ascii="Arial" w:hAnsi="Arial" w:cs="Arial"/>
                <w:sz w:val="20"/>
                <w:szCs w:val="20"/>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37359" w:rsidRPr="00156F4E" w:rsidRDefault="00156F4E" w:rsidP="00C90E7D">
            <w:pPr>
              <w:spacing w:before="120"/>
              <w:rPr>
                <w:b/>
                <w:sz w:val="20"/>
                <w:szCs w:val="20"/>
              </w:rPr>
            </w:pPr>
            <w:r>
              <w:rPr>
                <w:rFonts w:ascii="Arial" w:hAnsi="Arial" w:cs="Arial"/>
                <w:sz w:val="20"/>
                <w:szCs w:val="20"/>
              </w:rPr>
              <w:t xml:space="preserve">, Thanh Sơn, </w:t>
            </w:r>
            <w:r>
              <w:rPr>
                <w:rFonts w:ascii="Arial" w:hAnsi="Arial" w:cs="Arial"/>
                <w:sz w:val="20"/>
                <w:szCs w:val="20"/>
                <w:lang w:val="vi-VN"/>
              </w:rPr>
              <w:t>ngày</w:t>
            </w:r>
            <w:r>
              <w:rPr>
                <w:rFonts w:ascii="Arial" w:hAnsi="Arial" w:cs="Arial"/>
                <w:sz w:val="20"/>
                <w:szCs w:val="20"/>
              </w:rPr>
              <w:t xml:space="preserve"> 01</w:t>
            </w:r>
            <w:r w:rsidR="00137359" w:rsidRPr="00FB2FA0">
              <w:rPr>
                <w:rFonts w:ascii="Arial" w:hAnsi="Arial" w:cs="Arial"/>
                <w:sz w:val="20"/>
                <w:szCs w:val="20"/>
              </w:rPr>
              <w:t xml:space="preserve"> </w:t>
            </w:r>
            <w:r w:rsidR="00137359" w:rsidRPr="00FB2FA0">
              <w:rPr>
                <w:rFonts w:ascii="Arial" w:hAnsi="Arial" w:cs="Arial"/>
                <w:sz w:val="20"/>
                <w:szCs w:val="20"/>
                <w:lang w:val="vi-VN"/>
              </w:rPr>
              <w:t xml:space="preserve">tháng </w:t>
            </w:r>
            <w:r>
              <w:rPr>
                <w:rFonts w:ascii="Arial" w:hAnsi="Arial" w:cs="Arial"/>
                <w:sz w:val="20"/>
                <w:szCs w:val="20"/>
              </w:rPr>
              <w:t xml:space="preserve">6 </w:t>
            </w:r>
            <w:r w:rsidR="00137359" w:rsidRPr="00FB2FA0">
              <w:rPr>
                <w:rFonts w:ascii="Arial" w:hAnsi="Arial" w:cs="Arial"/>
                <w:sz w:val="20"/>
                <w:szCs w:val="20"/>
                <w:lang w:val="vi-VN"/>
              </w:rPr>
              <w:t>năm</w:t>
            </w:r>
            <w:r>
              <w:rPr>
                <w:rFonts w:ascii="Arial" w:hAnsi="Arial" w:cs="Arial"/>
                <w:sz w:val="20"/>
                <w:szCs w:val="20"/>
              </w:rPr>
              <w:t xml:space="preserve"> 2018</w:t>
            </w:r>
            <w:r w:rsidR="00137359" w:rsidRPr="00FB2FA0">
              <w:rPr>
                <w:rFonts w:ascii="Arial" w:hAnsi="Arial" w:cs="Arial"/>
                <w:sz w:val="20"/>
                <w:szCs w:val="20"/>
              </w:rPr>
              <w:br/>
            </w:r>
            <w:r>
              <w:rPr>
                <w:rFonts w:ascii="Arial" w:hAnsi="Arial" w:cs="Arial"/>
                <w:sz w:val="20"/>
                <w:szCs w:val="20"/>
              </w:rPr>
              <w:t xml:space="preserve">                 </w:t>
            </w:r>
            <w:r w:rsidR="00137359" w:rsidRPr="00156F4E">
              <w:rPr>
                <w:b/>
                <w:sz w:val="20"/>
                <w:szCs w:val="20"/>
                <w:lang w:val="vi-VN"/>
              </w:rPr>
              <w:t>Thủ trưởng đơn vị</w:t>
            </w:r>
            <w:r w:rsidR="00137359" w:rsidRPr="00156F4E">
              <w:rPr>
                <w:b/>
                <w:sz w:val="20"/>
                <w:szCs w:val="20"/>
              </w:rPr>
              <w:br/>
            </w:r>
            <w:r w:rsidRPr="00156F4E">
              <w:rPr>
                <w:b/>
                <w:sz w:val="20"/>
                <w:szCs w:val="20"/>
              </w:rPr>
              <w:t xml:space="preserve">              </w:t>
            </w:r>
            <w:r>
              <w:rPr>
                <w:b/>
                <w:sz w:val="20"/>
                <w:szCs w:val="20"/>
              </w:rPr>
              <w:t xml:space="preserve">  </w:t>
            </w:r>
            <w:r w:rsidRPr="00156F4E">
              <w:rPr>
                <w:b/>
                <w:sz w:val="20"/>
                <w:szCs w:val="20"/>
              </w:rPr>
              <w:t xml:space="preserve"> </w:t>
            </w:r>
            <w:r w:rsidR="00137359" w:rsidRPr="00156F4E">
              <w:rPr>
                <w:b/>
                <w:sz w:val="20"/>
                <w:szCs w:val="20"/>
                <w:lang w:val="vi-VN"/>
              </w:rPr>
              <w:t>(Ký tên và đóng dấu)</w:t>
            </w:r>
          </w:p>
          <w:p w:rsidR="00156F4E" w:rsidRPr="00156F4E" w:rsidRDefault="00156F4E" w:rsidP="00C90E7D">
            <w:pPr>
              <w:spacing w:before="120"/>
              <w:rPr>
                <w:b/>
                <w:sz w:val="20"/>
                <w:szCs w:val="20"/>
              </w:rPr>
            </w:pPr>
          </w:p>
          <w:p w:rsidR="00156F4E" w:rsidRPr="00156F4E" w:rsidRDefault="00156F4E" w:rsidP="00C90E7D">
            <w:pPr>
              <w:spacing w:before="120"/>
              <w:rPr>
                <w:b/>
                <w:sz w:val="20"/>
                <w:szCs w:val="20"/>
              </w:rPr>
            </w:pPr>
          </w:p>
          <w:p w:rsidR="00156F4E" w:rsidRPr="00156F4E" w:rsidRDefault="00156F4E" w:rsidP="00C90E7D">
            <w:pPr>
              <w:spacing w:before="120"/>
              <w:rPr>
                <w:rFonts w:ascii="Arial" w:hAnsi="Arial" w:cs="Arial"/>
                <w:sz w:val="20"/>
                <w:szCs w:val="20"/>
              </w:rPr>
            </w:pPr>
            <w:r w:rsidRPr="00156F4E">
              <w:rPr>
                <w:b/>
                <w:sz w:val="20"/>
                <w:szCs w:val="20"/>
              </w:rPr>
              <w:t xml:space="preserve">                  Lê Thị Thanh Xuân</w:t>
            </w:r>
          </w:p>
        </w:tc>
      </w:tr>
    </w:tbl>
    <w:p w:rsidR="003F01B7" w:rsidRDefault="003F01B7"/>
    <w:sectPr w:rsidR="003F01B7" w:rsidSect="00FA1775">
      <w:pgSz w:w="11907" w:h="16840" w:code="9"/>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9">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4">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7">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8">
    <w:nsid w:val="00000025"/>
    <w:multiLevelType w:val="multilevel"/>
    <w:tmpl w:val="00000024"/>
    <w:lvl w:ilvl="0">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9">
    <w:nsid w:val="00000027"/>
    <w:multiLevelType w:val="multilevel"/>
    <w:tmpl w:val="00000026"/>
    <w:lvl w:ilvl="0">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0">
    <w:nsid w:val="00000029"/>
    <w:multiLevelType w:val="multilevel"/>
    <w:tmpl w:val="00000028"/>
    <w:lvl w:ilvl="0">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1">
    <w:nsid w:val="0000002B"/>
    <w:multiLevelType w:val="multilevel"/>
    <w:tmpl w:val="0000002A"/>
    <w:lvl w:ilvl="0">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6">
    <w:nsid w:val="00000035"/>
    <w:multiLevelType w:val="multilevel"/>
    <w:tmpl w:val="0000003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7">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8">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9">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0">
    <w:nsid w:val="0000003D"/>
    <w:multiLevelType w:val="multilevel"/>
    <w:tmpl w:val="0000003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1">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2">
    <w:nsid w:val="00000041"/>
    <w:multiLevelType w:val="multilevel"/>
    <w:tmpl w:val="0000004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3">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4">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5">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6">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7">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8">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9">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0">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137359"/>
    <w:rsid w:val="000203DC"/>
    <w:rsid w:val="00037FC1"/>
    <w:rsid w:val="00106FE1"/>
    <w:rsid w:val="00137359"/>
    <w:rsid w:val="00151D58"/>
    <w:rsid w:val="00156F4E"/>
    <w:rsid w:val="00157ED9"/>
    <w:rsid w:val="001A08CE"/>
    <w:rsid w:val="001D3747"/>
    <w:rsid w:val="002B5B78"/>
    <w:rsid w:val="002B6513"/>
    <w:rsid w:val="003F01B7"/>
    <w:rsid w:val="00407F14"/>
    <w:rsid w:val="00440706"/>
    <w:rsid w:val="00461ECF"/>
    <w:rsid w:val="00462077"/>
    <w:rsid w:val="004638E7"/>
    <w:rsid w:val="004B1530"/>
    <w:rsid w:val="004D20CA"/>
    <w:rsid w:val="004F30E2"/>
    <w:rsid w:val="004F3E2D"/>
    <w:rsid w:val="00505297"/>
    <w:rsid w:val="005D6A34"/>
    <w:rsid w:val="00631957"/>
    <w:rsid w:val="00667172"/>
    <w:rsid w:val="006A6405"/>
    <w:rsid w:val="006A6B3C"/>
    <w:rsid w:val="006B6268"/>
    <w:rsid w:val="006F2792"/>
    <w:rsid w:val="00790B1E"/>
    <w:rsid w:val="0079611A"/>
    <w:rsid w:val="007B3C0E"/>
    <w:rsid w:val="008755AF"/>
    <w:rsid w:val="00882F5F"/>
    <w:rsid w:val="00966C56"/>
    <w:rsid w:val="009B711C"/>
    <w:rsid w:val="009F1104"/>
    <w:rsid w:val="00A009C8"/>
    <w:rsid w:val="00A2549C"/>
    <w:rsid w:val="00A63031"/>
    <w:rsid w:val="00B05AE3"/>
    <w:rsid w:val="00CD06B6"/>
    <w:rsid w:val="00D00F4D"/>
    <w:rsid w:val="00D3263B"/>
    <w:rsid w:val="00DC24A0"/>
    <w:rsid w:val="00E60FA8"/>
    <w:rsid w:val="00E76FF4"/>
    <w:rsid w:val="00EC1EB3"/>
    <w:rsid w:val="00FA1775"/>
    <w:rsid w:val="00FC2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88"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359"/>
    <w:pPr>
      <w:spacing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7359"/>
    <w:pPr>
      <w:tabs>
        <w:tab w:val="center" w:pos="4320"/>
        <w:tab w:val="right" w:pos="8640"/>
      </w:tabs>
    </w:pPr>
  </w:style>
  <w:style w:type="character" w:customStyle="1" w:styleId="HeaderChar">
    <w:name w:val="Header Char"/>
    <w:basedOn w:val="DefaultParagraphFont"/>
    <w:link w:val="Header"/>
    <w:rsid w:val="00137359"/>
    <w:rPr>
      <w:rFonts w:eastAsia="Times New Roman" w:cs="Times New Roman"/>
      <w:sz w:val="24"/>
      <w:szCs w:val="24"/>
    </w:rPr>
  </w:style>
  <w:style w:type="paragraph" w:styleId="Footer">
    <w:name w:val="footer"/>
    <w:basedOn w:val="Normal"/>
    <w:link w:val="FooterChar"/>
    <w:rsid w:val="00137359"/>
    <w:pPr>
      <w:tabs>
        <w:tab w:val="center" w:pos="4320"/>
        <w:tab w:val="right" w:pos="8640"/>
      </w:tabs>
    </w:pPr>
  </w:style>
  <w:style w:type="character" w:customStyle="1" w:styleId="FooterChar">
    <w:name w:val="Footer Char"/>
    <w:basedOn w:val="DefaultParagraphFont"/>
    <w:link w:val="Footer"/>
    <w:rsid w:val="00137359"/>
    <w:rPr>
      <w:rFonts w:eastAsia="Times New Roman" w:cs="Times New Roman"/>
      <w:sz w:val="24"/>
      <w:szCs w:val="24"/>
    </w:rPr>
  </w:style>
  <w:style w:type="paragraph" w:styleId="NormalWeb">
    <w:name w:val="Normal (Web)"/>
    <w:basedOn w:val="Normal"/>
    <w:uiPriority w:val="99"/>
    <w:unhideWhenUsed/>
    <w:rsid w:val="00137359"/>
    <w:pPr>
      <w:spacing w:before="100" w:beforeAutospacing="1" w:after="100" w:afterAutospacing="1"/>
    </w:pPr>
  </w:style>
  <w:style w:type="numbering" w:customStyle="1" w:styleId="NoList1">
    <w:name w:val="No List1"/>
    <w:next w:val="NoList"/>
    <w:semiHidden/>
    <w:unhideWhenUsed/>
    <w:rsid w:val="00137359"/>
  </w:style>
  <w:style w:type="character" w:styleId="Hyperlink">
    <w:name w:val="Hyperlink"/>
    <w:basedOn w:val="DefaultParagraphFont"/>
    <w:rsid w:val="00137359"/>
    <w:rPr>
      <w:color w:val="0066CC"/>
      <w:u w:val="single"/>
    </w:rPr>
  </w:style>
  <w:style w:type="character" w:customStyle="1" w:styleId="Bodytext">
    <w:name w:val="Body text_"/>
    <w:basedOn w:val="DefaultParagraphFont"/>
    <w:link w:val="Bodytext1"/>
    <w:rsid w:val="00137359"/>
    <w:rPr>
      <w:spacing w:val="3"/>
      <w:sz w:val="22"/>
      <w:shd w:val="clear" w:color="auto" w:fill="FFFFFF"/>
    </w:rPr>
  </w:style>
  <w:style w:type="character" w:customStyle="1" w:styleId="Bodytext2">
    <w:name w:val="Body text (2)_"/>
    <w:basedOn w:val="DefaultParagraphFont"/>
    <w:link w:val="Bodytext20"/>
    <w:rsid w:val="00137359"/>
    <w:rPr>
      <w:i/>
      <w:iCs/>
      <w:spacing w:val="1"/>
      <w:sz w:val="22"/>
      <w:shd w:val="clear" w:color="auto" w:fill="FFFFFF"/>
    </w:rPr>
  </w:style>
  <w:style w:type="character" w:customStyle="1" w:styleId="Bodytext2NotItalic">
    <w:name w:val="Body text (2) + Not Italic"/>
    <w:aliases w:val="Spacing 0 pt,Body text (4) + Italic,Body text (3) + Not Italic"/>
    <w:basedOn w:val="Bodytext2"/>
    <w:rsid w:val="00137359"/>
  </w:style>
  <w:style w:type="character" w:customStyle="1" w:styleId="Bodytext4pt">
    <w:name w:val="Body text + 4 pt"/>
    <w:aliases w:val="Spacing 0 pt45,Scale 150%"/>
    <w:basedOn w:val="Bodytext"/>
    <w:rsid w:val="00137359"/>
    <w:rPr>
      <w:spacing w:val="0"/>
      <w:sz w:val="8"/>
      <w:szCs w:val="8"/>
    </w:rPr>
  </w:style>
  <w:style w:type="character" w:customStyle="1" w:styleId="Bodytext4pt3">
    <w:name w:val="Body text + 4 pt3"/>
    <w:aliases w:val="Italic,Spacing 0 pt44,Body text + Consolas,4 pt1,Body text (3) + 12.5 pt,Body text (6) + 12 pt"/>
    <w:basedOn w:val="Bodytext"/>
    <w:rsid w:val="00137359"/>
    <w:rPr>
      <w:i/>
      <w:iCs/>
      <w:noProof/>
      <w:spacing w:val="0"/>
      <w:sz w:val="8"/>
      <w:szCs w:val="8"/>
    </w:rPr>
  </w:style>
  <w:style w:type="character" w:customStyle="1" w:styleId="Bodytext3">
    <w:name w:val="Body text (3)_"/>
    <w:basedOn w:val="DefaultParagraphFont"/>
    <w:link w:val="Bodytext30"/>
    <w:rsid w:val="00137359"/>
    <w:rPr>
      <w:b/>
      <w:bCs/>
      <w:spacing w:val="8"/>
      <w:sz w:val="21"/>
      <w:szCs w:val="21"/>
      <w:shd w:val="clear" w:color="auto" w:fill="FFFFFF"/>
    </w:rPr>
  </w:style>
  <w:style w:type="character" w:customStyle="1" w:styleId="Headerorfooter2">
    <w:name w:val="Header or footer (2)_"/>
    <w:basedOn w:val="DefaultParagraphFont"/>
    <w:link w:val="Headerorfooter20"/>
    <w:rsid w:val="00137359"/>
    <w:rPr>
      <w:spacing w:val="6"/>
      <w:sz w:val="19"/>
      <w:szCs w:val="19"/>
      <w:shd w:val="clear" w:color="auto" w:fill="FFFFFF"/>
    </w:rPr>
  </w:style>
  <w:style w:type="character" w:customStyle="1" w:styleId="Bodytext3SmallCaps">
    <w:name w:val="Body text (3) + Small Caps"/>
    <w:basedOn w:val="Bodytext3"/>
    <w:rsid w:val="00137359"/>
    <w:rPr>
      <w:smallCaps/>
    </w:rPr>
  </w:style>
  <w:style w:type="character" w:customStyle="1" w:styleId="BodytextItalic">
    <w:name w:val="Body text + Italic"/>
    <w:aliases w:val="Spacing 0 pt43"/>
    <w:basedOn w:val="Bodytext"/>
    <w:rsid w:val="00137359"/>
    <w:rPr>
      <w:i/>
      <w:iCs/>
      <w:spacing w:val="1"/>
    </w:rPr>
  </w:style>
  <w:style w:type="character" w:customStyle="1" w:styleId="Bodytext14pt">
    <w:name w:val="Body text + 14 pt"/>
    <w:aliases w:val="Bold,Spacing 0 pt42,Body text (3) + Arial"/>
    <w:basedOn w:val="Bodytext"/>
    <w:rsid w:val="00137359"/>
    <w:rPr>
      <w:b/>
      <w:bCs/>
      <w:spacing w:val="-2"/>
      <w:sz w:val="28"/>
      <w:szCs w:val="28"/>
    </w:rPr>
  </w:style>
  <w:style w:type="character" w:customStyle="1" w:styleId="Bodytext4">
    <w:name w:val="Body text (4)_"/>
    <w:basedOn w:val="DefaultParagraphFont"/>
    <w:link w:val="Bodytext40"/>
    <w:rsid w:val="00137359"/>
    <w:rPr>
      <w:i/>
      <w:iCs/>
      <w:spacing w:val="1"/>
      <w:sz w:val="18"/>
      <w:szCs w:val="18"/>
      <w:shd w:val="clear" w:color="auto" w:fill="FFFFFF"/>
    </w:rPr>
  </w:style>
  <w:style w:type="character" w:customStyle="1" w:styleId="Bodytext5">
    <w:name w:val="Body text (5)_"/>
    <w:basedOn w:val="DefaultParagraphFont"/>
    <w:link w:val="Bodytext50"/>
    <w:rsid w:val="00137359"/>
    <w:rPr>
      <w:spacing w:val="4"/>
      <w:sz w:val="18"/>
      <w:szCs w:val="18"/>
      <w:shd w:val="clear" w:color="auto" w:fill="FFFFFF"/>
    </w:rPr>
  </w:style>
  <w:style w:type="character" w:customStyle="1" w:styleId="Bodytext5Italic">
    <w:name w:val="Body text (5) + Italic"/>
    <w:aliases w:val="Spacing 0 pt41"/>
    <w:basedOn w:val="Bodytext5"/>
    <w:rsid w:val="00137359"/>
    <w:rPr>
      <w:i/>
      <w:iCs/>
      <w:noProof/>
      <w:spacing w:val="1"/>
    </w:rPr>
  </w:style>
  <w:style w:type="character" w:customStyle="1" w:styleId="Picturecaption">
    <w:name w:val="Picture caption_"/>
    <w:basedOn w:val="DefaultParagraphFont"/>
    <w:link w:val="Picturecaption0"/>
    <w:rsid w:val="00137359"/>
    <w:rPr>
      <w:b/>
      <w:bCs/>
      <w:spacing w:val="8"/>
      <w:sz w:val="21"/>
      <w:szCs w:val="21"/>
      <w:shd w:val="clear" w:color="auto" w:fill="FFFFFF"/>
    </w:rPr>
  </w:style>
  <w:style w:type="character" w:customStyle="1" w:styleId="Bodytext0">
    <w:name w:val="Body text"/>
    <w:basedOn w:val="Bodytext"/>
    <w:rsid w:val="00137359"/>
  </w:style>
  <w:style w:type="character" w:customStyle="1" w:styleId="Bodytext4pt2">
    <w:name w:val="Body text + 4 pt2"/>
    <w:aliases w:val="Spacing 0 pt40"/>
    <w:basedOn w:val="Bodytext"/>
    <w:rsid w:val="00137359"/>
    <w:rPr>
      <w:spacing w:val="0"/>
      <w:sz w:val="8"/>
      <w:szCs w:val="8"/>
    </w:rPr>
  </w:style>
  <w:style w:type="character" w:customStyle="1" w:styleId="Heading3">
    <w:name w:val="Heading #3_"/>
    <w:basedOn w:val="DefaultParagraphFont"/>
    <w:link w:val="Heading30"/>
    <w:rsid w:val="00137359"/>
    <w:rPr>
      <w:spacing w:val="3"/>
      <w:sz w:val="22"/>
      <w:shd w:val="clear" w:color="auto" w:fill="FFFFFF"/>
    </w:rPr>
  </w:style>
  <w:style w:type="character" w:customStyle="1" w:styleId="Headerorfooter">
    <w:name w:val="Header or footer_"/>
    <w:basedOn w:val="DefaultParagraphFont"/>
    <w:link w:val="Headerorfooter0"/>
    <w:rsid w:val="00137359"/>
    <w:rPr>
      <w:spacing w:val="6"/>
      <w:sz w:val="14"/>
      <w:szCs w:val="14"/>
      <w:shd w:val="clear" w:color="auto" w:fill="FFFFFF"/>
    </w:rPr>
  </w:style>
  <w:style w:type="character" w:customStyle="1" w:styleId="HeaderorfooterSpacing0pt">
    <w:name w:val="Header or footer + Spacing 0 pt"/>
    <w:basedOn w:val="Headerorfooter"/>
    <w:rsid w:val="00137359"/>
    <w:rPr>
      <w:noProof/>
      <w:spacing w:val="0"/>
    </w:rPr>
  </w:style>
  <w:style w:type="character" w:customStyle="1" w:styleId="Tableofcontents">
    <w:name w:val="Table of contents_"/>
    <w:basedOn w:val="DefaultParagraphFont"/>
    <w:link w:val="Tableofcontents0"/>
    <w:rsid w:val="00137359"/>
    <w:rPr>
      <w:spacing w:val="3"/>
      <w:sz w:val="22"/>
      <w:shd w:val="clear" w:color="auto" w:fill="FFFFFF"/>
    </w:rPr>
  </w:style>
  <w:style w:type="character" w:customStyle="1" w:styleId="Tableofcontents2">
    <w:name w:val="Table of contents (2)_"/>
    <w:basedOn w:val="DefaultParagraphFont"/>
    <w:link w:val="Tableofcontents20"/>
    <w:rsid w:val="00137359"/>
    <w:rPr>
      <w:i/>
      <w:iCs/>
      <w:spacing w:val="1"/>
      <w:sz w:val="22"/>
      <w:shd w:val="clear" w:color="auto" w:fill="FFFFFF"/>
    </w:rPr>
  </w:style>
  <w:style w:type="character" w:customStyle="1" w:styleId="Tableofcontents2NotItalic">
    <w:name w:val="Table of contents (2) + Not Italic"/>
    <w:aliases w:val="Spacing 0 pt39"/>
    <w:basedOn w:val="Tableofcontents2"/>
    <w:rsid w:val="00137359"/>
    <w:rPr>
      <w:noProof/>
      <w:spacing w:val="3"/>
    </w:rPr>
  </w:style>
  <w:style w:type="character" w:customStyle="1" w:styleId="Footnote">
    <w:name w:val="Footnote_"/>
    <w:basedOn w:val="DefaultParagraphFont"/>
    <w:link w:val="Footnote0"/>
    <w:rsid w:val="00137359"/>
    <w:rPr>
      <w:spacing w:val="3"/>
      <w:sz w:val="22"/>
      <w:shd w:val="clear" w:color="auto" w:fill="FFFFFF"/>
    </w:rPr>
  </w:style>
  <w:style w:type="character" w:customStyle="1" w:styleId="Headerorfooter3">
    <w:name w:val="Header or footer (3)_"/>
    <w:basedOn w:val="DefaultParagraphFont"/>
    <w:link w:val="Headerorfooter31"/>
    <w:rsid w:val="00137359"/>
    <w:rPr>
      <w:spacing w:val="3"/>
      <w:sz w:val="22"/>
      <w:shd w:val="clear" w:color="auto" w:fill="FFFFFF"/>
    </w:rPr>
  </w:style>
  <w:style w:type="character" w:customStyle="1" w:styleId="Footnote2">
    <w:name w:val="Footnote (2)_"/>
    <w:basedOn w:val="DefaultParagraphFont"/>
    <w:link w:val="Footnote20"/>
    <w:rsid w:val="00137359"/>
    <w:rPr>
      <w:spacing w:val="7"/>
      <w:sz w:val="15"/>
      <w:szCs w:val="15"/>
      <w:shd w:val="clear" w:color="auto" w:fill="FFFFFF"/>
    </w:rPr>
  </w:style>
  <w:style w:type="character" w:customStyle="1" w:styleId="Footnote2Italic">
    <w:name w:val="Footnote (2) + Italic"/>
    <w:aliases w:val="Spacing 0 pt38"/>
    <w:basedOn w:val="Footnote2"/>
    <w:rsid w:val="00137359"/>
    <w:rPr>
      <w:i/>
      <w:iCs/>
      <w:noProof/>
      <w:spacing w:val="0"/>
    </w:rPr>
  </w:style>
  <w:style w:type="character" w:customStyle="1" w:styleId="Footnote3">
    <w:name w:val="Footnote (3)_"/>
    <w:basedOn w:val="DefaultParagraphFont"/>
    <w:link w:val="Footnote30"/>
    <w:rsid w:val="00137359"/>
    <w:rPr>
      <w:spacing w:val="7"/>
      <w:sz w:val="13"/>
      <w:szCs w:val="13"/>
      <w:shd w:val="clear" w:color="auto" w:fill="FFFFFF"/>
    </w:rPr>
  </w:style>
  <w:style w:type="character" w:customStyle="1" w:styleId="Footnote3Spacing0pt">
    <w:name w:val="Footnote (3) + Spacing 0 pt"/>
    <w:basedOn w:val="Footnote3"/>
    <w:rsid w:val="00137359"/>
    <w:rPr>
      <w:noProof/>
      <w:spacing w:val="0"/>
    </w:rPr>
  </w:style>
  <w:style w:type="character" w:customStyle="1" w:styleId="Headerorfooter4">
    <w:name w:val="Header or footer (4)_"/>
    <w:basedOn w:val="DefaultParagraphFont"/>
    <w:link w:val="Headerorfooter40"/>
    <w:rsid w:val="00137359"/>
    <w:rPr>
      <w:spacing w:val="-2"/>
      <w:sz w:val="23"/>
      <w:szCs w:val="23"/>
      <w:shd w:val="clear" w:color="auto" w:fill="FFFFFF"/>
    </w:rPr>
  </w:style>
  <w:style w:type="character" w:customStyle="1" w:styleId="Heading32">
    <w:name w:val="Heading #3 (2)_"/>
    <w:basedOn w:val="DefaultParagraphFont"/>
    <w:link w:val="Heading320"/>
    <w:rsid w:val="00137359"/>
    <w:rPr>
      <w:i/>
      <w:iCs/>
      <w:spacing w:val="1"/>
      <w:sz w:val="22"/>
      <w:shd w:val="clear" w:color="auto" w:fill="FFFFFF"/>
    </w:rPr>
  </w:style>
  <w:style w:type="character" w:customStyle="1" w:styleId="Heading32NotItalic">
    <w:name w:val="Heading #3 (2) + Not Italic"/>
    <w:aliases w:val="Spacing 0 pt37,Body text (3) + Arial1,Bold11"/>
    <w:basedOn w:val="Heading32"/>
    <w:rsid w:val="00137359"/>
    <w:rPr>
      <w:noProof/>
      <w:spacing w:val="3"/>
    </w:rPr>
  </w:style>
  <w:style w:type="character" w:customStyle="1" w:styleId="BodytextSpacing2pt">
    <w:name w:val="Body text + Spacing 2 pt"/>
    <w:basedOn w:val="Bodytext"/>
    <w:rsid w:val="00137359"/>
    <w:rPr>
      <w:spacing w:val="49"/>
    </w:rPr>
  </w:style>
  <w:style w:type="character" w:customStyle="1" w:styleId="Bodytext3Italic">
    <w:name w:val="Body text (3) + Italic"/>
    <w:aliases w:val="Spacing 0 pt36,Body text + 13 pt,Bold10"/>
    <w:basedOn w:val="Bodytext3"/>
    <w:rsid w:val="00137359"/>
    <w:rPr>
      <w:i/>
      <w:iCs/>
      <w:spacing w:val="16"/>
    </w:rPr>
  </w:style>
  <w:style w:type="character" w:customStyle="1" w:styleId="Bodytext6">
    <w:name w:val="Body text (6)_"/>
    <w:basedOn w:val="DefaultParagraphFont"/>
    <w:link w:val="Bodytext60"/>
    <w:rsid w:val="00137359"/>
    <w:rPr>
      <w:spacing w:val="2"/>
      <w:sz w:val="23"/>
      <w:szCs w:val="23"/>
      <w:shd w:val="clear" w:color="auto" w:fill="FFFFFF"/>
    </w:rPr>
  </w:style>
  <w:style w:type="character" w:customStyle="1" w:styleId="Bodytext7">
    <w:name w:val="Body text (7)_"/>
    <w:basedOn w:val="DefaultParagraphFont"/>
    <w:link w:val="Bodytext70"/>
    <w:rsid w:val="00137359"/>
    <w:rPr>
      <w:rFonts w:ascii="Arial Narrow" w:hAnsi="Arial Narrow" w:cs="Arial Narrow"/>
      <w:noProof/>
      <w:sz w:val="15"/>
      <w:szCs w:val="15"/>
      <w:shd w:val="clear" w:color="auto" w:fill="FFFFFF"/>
    </w:rPr>
  </w:style>
  <w:style w:type="character" w:customStyle="1" w:styleId="Bodytext8">
    <w:name w:val="Body text (8)_"/>
    <w:basedOn w:val="DefaultParagraphFont"/>
    <w:link w:val="Bodytext80"/>
    <w:rsid w:val="00137359"/>
    <w:rPr>
      <w:spacing w:val="7"/>
      <w:sz w:val="15"/>
      <w:szCs w:val="15"/>
      <w:shd w:val="clear" w:color="auto" w:fill="FFFFFF"/>
    </w:rPr>
  </w:style>
  <w:style w:type="character" w:customStyle="1" w:styleId="Heading3Italic">
    <w:name w:val="Heading #3 + Italic"/>
    <w:aliases w:val="Spacing 0 pt35"/>
    <w:basedOn w:val="Heading3"/>
    <w:rsid w:val="00137359"/>
    <w:rPr>
      <w:i/>
      <w:iCs/>
      <w:spacing w:val="1"/>
    </w:rPr>
  </w:style>
  <w:style w:type="character" w:customStyle="1" w:styleId="Bodytext4pt1">
    <w:name w:val="Body text + 4 pt1"/>
    <w:aliases w:val="Spacing 0 pt34"/>
    <w:basedOn w:val="Bodytext"/>
    <w:rsid w:val="00137359"/>
    <w:rPr>
      <w:spacing w:val="0"/>
      <w:sz w:val="8"/>
      <w:szCs w:val="8"/>
    </w:rPr>
  </w:style>
  <w:style w:type="character" w:customStyle="1" w:styleId="Bodytext45pt">
    <w:name w:val="Body text + 4.5 pt"/>
    <w:aliases w:val="Spacing 0 pt33,Body text (6) + 12 pt1"/>
    <w:basedOn w:val="Bodytext"/>
    <w:rsid w:val="00137359"/>
    <w:rPr>
      <w:spacing w:val="0"/>
      <w:sz w:val="9"/>
      <w:szCs w:val="9"/>
    </w:rPr>
  </w:style>
  <w:style w:type="character" w:customStyle="1" w:styleId="Heading2">
    <w:name w:val="Heading #2_"/>
    <w:basedOn w:val="DefaultParagraphFont"/>
    <w:link w:val="Heading20"/>
    <w:rsid w:val="00137359"/>
    <w:rPr>
      <w:spacing w:val="3"/>
      <w:sz w:val="22"/>
      <w:shd w:val="clear" w:color="auto" w:fill="FFFFFF"/>
    </w:rPr>
  </w:style>
  <w:style w:type="character" w:customStyle="1" w:styleId="Heading1">
    <w:name w:val="Heading #1_"/>
    <w:basedOn w:val="DefaultParagraphFont"/>
    <w:link w:val="Heading10"/>
    <w:rsid w:val="00137359"/>
    <w:rPr>
      <w:spacing w:val="3"/>
      <w:sz w:val="22"/>
      <w:shd w:val="clear" w:color="auto" w:fill="FFFFFF"/>
    </w:rPr>
  </w:style>
  <w:style w:type="character" w:customStyle="1" w:styleId="Tablecaption2">
    <w:name w:val="Table caption (2)_"/>
    <w:basedOn w:val="DefaultParagraphFont"/>
    <w:link w:val="Tablecaption20"/>
    <w:rsid w:val="00137359"/>
    <w:rPr>
      <w:i/>
      <w:iCs/>
      <w:spacing w:val="1"/>
      <w:sz w:val="22"/>
      <w:shd w:val="clear" w:color="auto" w:fill="FFFFFF"/>
    </w:rPr>
  </w:style>
  <w:style w:type="character" w:customStyle="1" w:styleId="Tablecaption2NotItalic">
    <w:name w:val="Table caption (2) + Not Italic"/>
    <w:aliases w:val="Spacing 0 pt32,Body text + 18 pt,Bold9"/>
    <w:basedOn w:val="Tablecaption2"/>
    <w:rsid w:val="00137359"/>
    <w:rPr>
      <w:spacing w:val="3"/>
    </w:rPr>
  </w:style>
  <w:style w:type="character" w:customStyle="1" w:styleId="BodytextItalic3">
    <w:name w:val="Body text + Italic3"/>
    <w:aliases w:val="Spacing 0 pt31,Body text + 16.5 pt,Bold8"/>
    <w:basedOn w:val="Bodytext"/>
    <w:rsid w:val="00137359"/>
    <w:rPr>
      <w:i/>
      <w:iCs/>
      <w:spacing w:val="1"/>
    </w:rPr>
  </w:style>
  <w:style w:type="character" w:customStyle="1" w:styleId="Bodytext10pt">
    <w:name w:val="Body text + 10 pt"/>
    <w:aliases w:val="Spacing 0 pt30"/>
    <w:basedOn w:val="Bodytext"/>
    <w:rsid w:val="00137359"/>
    <w:rPr>
      <w:noProof/>
      <w:spacing w:val="0"/>
      <w:sz w:val="20"/>
      <w:szCs w:val="20"/>
    </w:rPr>
  </w:style>
  <w:style w:type="character" w:customStyle="1" w:styleId="Bodytext105pt">
    <w:name w:val="Body text + 10.5 pt"/>
    <w:aliases w:val="Bold4,Spacing 0 pt29,Body text (7) + 10 pt,Italic3,Body text + 16.5 pt1,Bold7,Body text + Candara,9 pt"/>
    <w:basedOn w:val="Bodytext"/>
    <w:rsid w:val="00137359"/>
    <w:rPr>
      <w:b/>
      <w:bCs/>
      <w:spacing w:val="8"/>
      <w:sz w:val="21"/>
      <w:szCs w:val="21"/>
    </w:rPr>
  </w:style>
  <w:style w:type="character" w:customStyle="1" w:styleId="Bodytext9">
    <w:name w:val="Body text (9)_"/>
    <w:basedOn w:val="DefaultParagraphFont"/>
    <w:link w:val="Bodytext90"/>
    <w:rsid w:val="00137359"/>
    <w:rPr>
      <w:spacing w:val="6"/>
      <w:sz w:val="23"/>
      <w:szCs w:val="23"/>
      <w:shd w:val="clear" w:color="auto" w:fill="FFFFFF"/>
    </w:rPr>
  </w:style>
  <w:style w:type="character" w:customStyle="1" w:styleId="Footnote4">
    <w:name w:val="Footnote (4)_"/>
    <w:basedOn w:val="DefaultParagraphFont"/>
    <w:link w:val="Footnote40"/>
    <w:rsid w:val="00137359"/>
    <w:rPr>
      <w:b/>
      <w:bCs/>
      <w:spacing w:val="8"/>
      <w:sz w:val="21"/>
      <w:szCs w:val="21"/>
      <w:shd w:val="clear" w:color="auto" w:fill="FFFFFF"/>
    </w:rPr>
  </w:style>
  <w:style w:type="character" w:customStyle="1" w:styleId="Bodytext3Spacing0pt">
    <w:name w:val="Body text (3) + Spacing 0 pt"/>
    <w:basedOn w:val="Bodytext3"/>
    <w:rsid w:val="00137359"/>
    <w:rPr>
      <w:spacing w:val="9"/>
    </w:rPr>
  </w:style>
  <w:style w:type="character" w:customStyle="1" w:styleId="BodytextSpacing0pt">
    <w:name w:val="Body text + Spacing 0 pt"/>
    <w:basedOn w:val="Bodytext"/>
    <w:rsid w:val="00137359"/>
    <w:rPr>
      <w:spacing w:val="4"/>
    </w:rPr>
  </w:style>
  <w:style w:type="character" w:customStyle="1" w:styleId="BodytextItalic2">
    <w:name w:val="Body text + Italic2"/>
    <w:aliases w:val="Spacing 0 pt28,Heading #3 (2) + 12.5 pt,Italic4,Body text + 8 pt"/>
    <w:basedOn w:val="Bodytext"/>
    <w:rsid w:val="00137359"/>
    <w:rPr>
      <w:i/>
      <w:iCs/>
      <w:spacing w:val="2"/>
    </w:rPr>
  </w:style>
  <w:style w:type="character" w:customStyle="1" w:styleId="Bodytext2Spacing0pt">
    <w:name w:val="Body text (2) + Spacing 0 pt"/>
    <w:basedOn w:val="Bodytext2"/>
    <w:rsid w:val="00137359"/>
  </w:style>
  <w:style w:type="character" w:customStyle="1" w:styleId="Heading6">
    <w:name w:val="Heading #6_"/>
    <w:basedOn w:val="DefaultParagraphFont"/>
    <w:link w:val="Heading60"/>
    <w:rsid w:val="00137359"/>
    <w:rPr>
      <w:spacing w:val="4"/>
      <w:sz w:val="22"/>
      <w:shd w:val="clear" w:color="auto" w:fill="FFFFFF"/>
    </w:rPr>
  </w:style>
  <w:style w:type="character" w:customStyle="1" w:styleId="Heading6Italic">
    <w:name w:val="Heading #6 + Italic"/>
    <w:aliases w:val="Spacing 0 pt27,Header or footer (4) + Times New Roman,10 pt"/>
    <w:basedOn w:val="Heading6"/>
    <w:rsid w:val="00137359"/>
    <w:rPr>
      <w:i/>
      <w:iCs/>
      <w:spacing w:val="2"/>
    </w:rPr>
  </w:style>
  <w:style w:type="character" w:customStyle="1" w:styleId="Bodytext2NotItalic1">
    <w:name w:val="Body text (2) + Not Italic1"/>
    <w:aliases w:val="Spacing 0 pt26,Header or footer (3) + Microsoft Sans Serif,4 pt,Picture caption + Not Bold,Heading #2 (2) + 20.5 pt,Italic6"/>
    <w:basedOn w:val="Bodytext2"/>
    <w:rsid w:val="00137359"/>
  </w:style>
  <w:style w:type="character" w:customStyle="1" w:styleId="Footnote2Spacing0pt">
    <w:name w:val="Footnote (2) + Spacing 0 pt"/>
    <w:basedOn w:val="Footnote2"/>
    <w:rsid w:val="00137359"/>
    <w:rPr>
      <w:spacing w:val="6"/>
    </w:rPr>
  </w:style>
  <w:style w:type="character" w:customStyle="1" w:styleId="Headerorfooter411pt">
    <w:name w:val="Header or footer (4) + 11 pt"/>
    <w:aliases w:val="Spacing 0 pt25,Heading #3 + Not Italic"/>
    <w:basedOn w:val="Headerorfooter4"/>
    <w:rsid w:val="00137359"/>
    <w:rPr>
      <w:spacing w:val="3"/>
      <w:sz w:val="22"/>
      <w:szCs w:val="22"/>
    </w:rPr>
  </w:style>
  <w:style w:type="character" w:customStyle="1" w:styleId="Bodytext10">
    <w:name w:val="Body text (10)_"/>
    <w:basedOn w:val="DefaultParagraphFont"/>
    <w:link w:val="Bodytext100"/>
    <w:rsid w:val="00137359"/>
    <w:rPr>
      <w:b/>
      <w:bCs/>
      <w:spacing w:val="10"/>
      <w:sz w:val="21"/>
      <w:szCs w:val="21"/>
      <w:shd w:val="clear" w:color="auto" w:fill="FFFFFF"/>
    </w:rPr>
  </w:style>
  <w:style w:type="character" w:customStyle="1" w:styleId="Bodytext1010pt">
    <w:name w:val="Body text (10) + 10 pt"/>
    <w:aliases w:val="Spacing 0 pt24,Body text (5) + 15 pt,Scale 200%"/>
    <w:basedOn w:val="Bodytext10"/>
    <w:rsid w:val="00137359"/>
    <w:rPr>
      <w:spacing w:val="7"/>
      <w:sz w:val="20"/>
      <w:szCs w:val="20"/>
    </w:rPr>
  </w:style>
  <w:style w:type="character" w:customStyle="1" w:styleId="Bodytext1010pt1">
    <w:name w:val="Body text (10) + 10 pt1"/>
    <w:aliases w:val="Not Bold,Spacing 0 pt23,Picture caption (9) + Calibri,8 pt1,Body text (16) + 13 pt,Not Italic3,Body text (9) + 9.5 pt,Body text (5) + Italic2,Body text (10) + Times New Roman"/>
    <w:basedOn w:val="Bodytext10"/>
    <w:rsid w:val="00137359"/>
    <w:rPr>
      <w:spacing w:val="8"/>
      <w:sz w:val="20"/>
      <w:szCs w:val="20"/>
    </w:rPr>
  </w:style>
  <w:style w:type="character" w:customStyle="1" w:styleId="Bodytext311pt">
    <w:name w:val="Body text (3) + 11 pt"/>
    <w:aliases w:val="Not Bold2,Spacing 0 pt22,Body text + 9.5 pt,Body text + Century Gothic,9.5 pt,Body text (5) + Candara"/>
    <w:basedOn w:val="Bodytext3"/>
    <w:rsid w:val="00137359"/>
    <w:rPr>
      <w:spacing w:val="4"/>
      <w:sz w:val="22"/>
      <w:szCs w:val="22"/>
    </w:rPr>
  </w:style>
  <w:style w:type="character" w:customStyle="1" w:styleId="Tablecaption">
    <w:name w:val="Table caption_"/>
    <w:basedOn w:val="DefaultParagraphFont"/>
    <w:link w:val="Tablecaption0"/>
    <w:rsid w:val="00137359"/>
    <w:rPr>
      <w:spacing w:val="3"/>
      <w:sz w:val="22"/>
      <w:shd w:val="clear" w:color="auto" w:fill="FFFFFF"/>
    </w:rPr>
  </w:style>
  <w:style w:type="character" w:customStyle="1" w:styleId="TablecaptionSpacing0pt">
    <w:name w:val="Table caption + Spacing 0 pt"/>
    <w:basedOn w:val="Tablecaption"/>
    <w:rsid w:val="00137359"/>
    <w:rPr>
      <w:spacing w:val="4"/>
    </w:rPr>
  </w:style>
  <w:style w:type="character" w:customStyle="1" w:styleId="Tablecaption75pt">
    <w:name w:val="Table caption + 7.5 pt"/>
    <w:aliases w:val="Spacing 0 pt21,Table caption (4) + Not Italic"/>
    <w:basedOn w:val="Tablecaption"/>
    <w:rsid w:val="00137359"/>
    <w:rPr>
      <w:spacing w:val="6"/>
      <w:sz w:val="15"/>
      <w:szCs w:val="15"/>
    </w:rPr>
  </w:style>
  <w:style w:type="character" w:customStyle="1" w:styleId="Bodytext10pt1">
    <w:name w:val="Body text + 10 pt1"/>
    <w:aliases w:val="Spacing 0 pt20,Picture caption (5) + Calibri,7.5 pt,Body text (5) + 11 pt"/>
    <w:basedOn w:val="Bodytext"/>
    <w:rsid w:val="00137359"/>
    <w:rPr>
      <w:noProof/>
      <w:spacing w:val="0"/>
      <w:sz w:val="20"/>
      <w:szCs w:val="20"/>
    </w:rPr>
  </w:style>
  <w:style w:type="character" w:customStyle="1" w:styleId="Headerorfooter5">
    <w:name w:val="Header or footer (5)_"/>
    <w:basedOn w:val="DefaultParagraphFont"/>
    <w:link w:val="Headerorfooter50"/>
    <w:rsid w:val="00137359"/>
    <w:rPr>
      <w:spacing w:val="6"/>
      <w:sz w:val="15"/>
      <w:szCs w:val="15"/>
      <w:shd w:val="clear" w:color="auto" w:fill="FFFFFF"/>
    </w:rPr>
  </w:style>
  <w:style w:type="character" w:customStyle="1" w:styleId="TableofcontentsSpacing0pt">
    <w:name w:val="Table of contents + Spacing 0 pt"/>
    <w:basedOn w:val="Tableofcontents"/>
    <w:rsid w:val="00137359"/>
    <w:rPr>
      <w:spacing w:val="4"/>
    </w:rPr>
  </w:style>
  <w:style w:type="character" w:customStyle="1" w:styleId="FootnoteSpacing0pt">
    <w:name w:val="Footnote + Spacing 0 pt"/>
    <w:basedOn w:val="Footnote"/>
    <w:rsid w:val="00137359"/>
    <w:rPr>
      <w:spacing w:val="4"/>
    </w:rPr>
  </w:style>
  <w:style w:type="character" w:customStyle="1" w:styleId="Headerorfooter6">
    <w:name w:val="Header or footer (6)_"/>
    <w:basedOn w:val="DefaultParagraphFont"/>
    <w:link w:val="Headerorfooter60"/>
    <w:rsid w:val="00137359"/>
    <w:rPr>
      <w:b/>
      <w:bCs/>
      <w:spacing w:val="7"/>
      <w:shd w:val="clear" w:color="auto" w:fill="FFFFFF"/>
    </w:rPr>
  </w:style>
  <w:style w:type="character" w:customStyle="1" w:styleId="Heading62">
    <w:name w:val="Heading #6 (2)_"/>
    <w:basedOn w:val="DefaultParagraphFont"/>
    <w:link w:val="Heading620"/>
    <w:rsid w:val="00137359"/>
    <w:rPr>
      <w:i/>
      <w:iCs/>
      <w:spacing w:val="2"/>
      <w:sz w:val="22"/>
      <w:shd w:val="clear" w:color="auto" w:fill="FFFFFF"/>
    </w:rPr>
  </w:style>
  <w:style w:type="character" w:customStyle="1" w:styleId="Heading62NotItalic">
    <w:name w:val="Heading #6 (2) + Not Italic"/>
    <w:aliases w:val="Spacing 0 pt19,Picture caption (5) + Times New Roman,8 pt,Body text (3) + Not Bold"/>
    <w:basedOn w:val="Heading62"/>
    <w:rsid w:val="00137359"/>
    <w:rPr>
      <w:spacing w:val="4"/>
    </w:rPr>
  </w:style>
  <w:style w:type="character" w:customStyle="1" w:styleId="Heading5">
    <w:name w:val="Heading #5_"/>
    <w:basedOn w:val="DefaultParagraphFont"/>
    <w:link w:val="Heading50"/>
    <w:rsid w:val="00137359"/>
    <w:rPr>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137359"/>
    <w:rPr>
      <w:spacing w:val="0"/>
      <w:sz w:val="9"/>
      <w:szCs w:val="9"/>
    </w:rPr>
  </w:style>
  <w:style w:type="character" w:customStyle="1" w:styleId="Heading514pt">
    <w:name w:val="Heading #5 + 14 pt"/>
    <w:aliases w:val="Bold3,Spacing 0 pt17,Picture caption + 12.5 pt,Body text (7) + 9 pt,Body text + 15.5 pt"/>
    <w:basedOn w:val="Heading5"/>
    <w:rsid w:val="00137359"/>
    <w:rPr>
      <w:b/>
      <w:bCs/>
      <w:spacing w:val="3"/>
      <w:sz w:val="28"/>
      <w:szCs w:val="28"/>
    </w:rPr>
  </w:style>
  <w:style w:type="character" w:customStyle="1" w:styleId="Bodytext14pt1">
    <w:name w:val="Body text + 14 pt1"/>
    <w:aliases w:val="Bold2,Picture caption (12) + Calibri,16 pt,Body text (12) + 13 pt1,Body text (3) + 13 pt"/>
    <w:basedOn w:val="Bodytext"/>
    <w:rsid w:val="00137359"/>
    <w:rPr>
      <w:b/>
      <w:bCs/>
      <w:sz w:val="28"/>
      <w:szCs w:val="28"/>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137359"/>
    <w:rPr>
      <w:i/>
      <w:iCs/>
      <w:spacing w:val="2"/>
      <w:sz w:val="22"/>
      <w:szCs w:val="22"/>
    </w:rPr>
  </w:style>
  <w:style w:type="character" w:customStyle="1" w:styleId="Headerorfooter3Spacing0pt">
    <w:name w:val="Header or footer (3) + Spacing 0 pt"/>
    <w:basedOn w:val="Headerorfooter3"/>
    <w:rsid w:val="00137359"/>
    <w:rPr>
      <w:spacing w:val="1"/>
    </w:rPr>
  </w:style>
  <w:style w:type="character" w:customStyle="1" w:styleId="Heading1Spacing0pt">
    <w:name w:val="Heading #1 + Spacing 0 pt"/>
    <w:basedOn w:val="Heading1"/>
    <w:rsid w:val="00137359"/>
    <w:rPr>
      <w:spacing w:val="4"/>
    </w:rPr>
  </w:style>
  <w:style w:type="character" w:customStyle="1" w:styleId="Tableofcontents2Spacing0pt">
    <w:name w:val="Table of contents (2) + Spacing 0 pt"/>
    <w:basedOn w:val="Tableofcontents2"/>
    <w:rsid w:val="00137359"/>
    <w:rPr>
      <w:spacing w:val="2"/>
    </w:rPr>
  </w:style>
  <w:style w:type="character" w:customStyle="1" w:styleId="TableofcontentsItalic">
    <w:name w:val="Table of contents + Italic"/>
    <w:aliases w:val="Spacing 0 pt15,Body text + 6.5 pt"/>
    <w:basedOn w:val="Tableofcontents"/>
    <w:rsid w:val="00137359"/>
    <w:rPr>
      <w:i/>
      <w:iCs/>
      <w:spacing w:val="2"/>
    </w:rPr>
  </w:style>
  <w:style w:type="character" w:customStyle="1" w:styleId="Headerorfooter7">
    <w:name w:val="Header or footer (7)_"/>
    <w:basedOn w:val="DefaultParagraphFont"/>
    <w:link w:val="Headerorfooter70"/>
    <w:rsid w:val="00137359"/>
    <w:rPr>
      <w:spacing w:val="8"/>
      <w:shd w:val="clear" w:color="auto" w:fill="FFFFFF"/>
    </w:rPr>
  </w:style>
  <w:style w:type="character" w:customStyle="1" w:styleId="Bodytext6pt">
    <w:name w:val="Body text + 6 pt"/>
    <w:aliases w:val="Spacing 0 pt14"/>
    <w:basedOn w:val="Bodytext"/>
    <w:rsid w:val="00137359"/>
    <w:rPr>
      <w:spacing w:val="0"/>
      <w:sz w:val="12"/>
      <w:szCs w:val="12"/>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137359"/>
  </w:style>
  <w:style w:type="character" w:customStyle="1" w:styleId="Heading64pt">
    <w:name w:val="Heading #6 + 4 pt"/>
    <w:aliases w:val="Spacing 0 pt12,Body text (8) + 9.5 pt"/>
    <w:basedOn w:val="Heading6"/>
    <w:rsid w:val="00137359"/>
    <w:rPr>
      <w:spacing w:val="0"/>
      <w:sz w:val="8"/>
      <w:szCs w:val="8"/>
    </w:rPr>
  </w:style>
  <w:style w:type="character" w:customStyle="1" w:styleId="Bodytext11">
    <w:name w:val="Body text (11)_"/>
    <w:basedOn w:val="DefaultParagraphFont"/>
    <w:link w:val="Bodytext110"/>
    <w:rsid w:val="00137359"/>
    <w:rPr>
      <w:i/>
      <w:iCs/>
      <w:spacing w:val="3"/>
      <w:shd w:val="clear" w:color="auto" w:fill="FFFFFF"/>
    </w:rPr>
  </w:style>
  <w:style w:type="character" w:customStyle="1" w:styleId="Bodytext8Spacing0pt">
    <w:name w:val="Body text (8) + Spacing 0 pt"/>
    <w:basedOn w:val="Bodytext8"/>
    <w:rsid w:val="00137359"/>
    <w:rPr>
      <w:spacing w:val="6"/>
    </w:rPr>
  </w:style>
  <w:style w:type="character" w:customStyle="1" w:styleId="Bodytext29pt">
    <w:name w:val="Body text (2) + 9 pt"/>
    <w:aliases w:val="Spacing 0 pt11,Body text + Constantia,15 pt,Bold5,Scale 50%,Body text (12) + Constantia,Not Italic4"/>
    <w:basedOn w:val="Bodytext2"/>
    <w:rsid w:val="00137359"/>
  </w:style>
  <w:style w:type="character" w:customStyle="1" w:styleId="Bodytext29pt1">
    <w:name w:val="Body text (2) + 9 pt1"/>
    <w:aliases w:val="Not Italic1,Spacing 0 pt10,Body text (7) + Calibri,10 pt1"/>
    <w:basedOn w:val="Bodytext2"/>
    <w:rsid w:val="00137359"/>
  </w:style>
  <w:style w:type="character" w:customStyle="1" w:styleId="Bodytext5Spacing0pt">
    <w:name w:val="Body text (5) + Spacing 0 pt"/>
    <w:basedOn w:val="Bodytext5"/>
    <w:rsid w:val="00137359"/>
    <w:rPr>
      <w:spacing w:val="5"/>
    </w:rPr>
  </w:style>
  <w:style w:type="character" w:customStyle="1" w:styleId="Headerorfooter8">
    <w:name w:val="Header or footer (8)_"/>
    <w:basedOn w:val="DefaultParagraphFont"/>
    <w:link w:val="Headerorfooter80"/>
    <w:rsid w:val="00137359"/>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137359"/>
    <w:rPr>
      <w:spacing w:val="8"/>
    </w:rPr>
  </w:style>
  <w:style w:type="character" w:customStyle="1" w:styleId="HeaderorfooterSpacing0pt1">
    <w:name w:val="Header or footer + Spacing 0 pt1"/>
    <w:basedOn w:val="Headerorfooter"/>
    <w:rsid w:val="00137359"/>
    <w:rPr>
      <w:spacing w:val="10"/>
    </w:rPr>
  </w:style>
  <w:style w:type="character" w:customStyle="1" w:styleId="Bodytext12">
    <w:name w:val="Body text (12)_"/>
    <w:basedOn w:val="DefaultParagraphFont"/>
    <w:link w:val="Bodytext120"/>
    <w:rsid w:val="00137359"/>
    <w:rPr>
      <w:spacing w:val="3"/>
      <w:shd w:val="clear" w:color="auto" w:fill="FFFFFF"/>
    </w:rPr>
  </w:style>
  <w:style w:type="character" w:customStyle="1" w:styleId="Heading4">
    <w:name w:val="Heading #4_"/>
    <w:basedOn w:val="DefaultParagraphFont"/>
    <w:link w:val="Heading40"/>
    <w:rsid w:val="00137359"/>
    <w:rPr>
      <w:spacing w:val="4"/>
      <w:sz w:val="22"/>
      <w:shd w:val="clear" w:color="auto" w:fill="FFFFFF"/>
    </w:rPr>
  </w:style>
  <w:style w:type="character" w:customStyle="1" w:styleId="Bodytext4Spacing0pt">
    <w:name w:val="Body text (4) + Spacing 0 pt"/>
    <w:basedOn w:val="Bodytext4"/>
    <w:rsid w:val="00137359"/>
    <w:rPr>
      <w:spacing w:val="3"/>
    </w:rPr>
  </w:style>
  <w:style w:type="character" w:customStyle="1" w:styleId="Bodytext5Italic1">
    <w:name w:val="Body text (5) + Italic1"/>
    <w:aliases w:val="Spacing 0 pt8,Body text (7) + Calibri1"/>
    <w:basedOn w:val="Bodytext5"/>
    <w:rsid w:val="00137359"/>
    <w:rPr>
      <w:i/>
      <w:iCs/>
      <w:noProof/>
      <w:spacing w:val="3"/>
    </w:rPr>
  </w:style>
  <w:style w:type="character" w:customStyle="1" w:styleId="Heading63">
    <w:name w:val="Heading #6 (3)_"/>
    <w:basedOn w:val="DefaultParagraphFont"/>
    <w:link w:val="Heading630"/>
    <w:rsid w:val="00137359"/>
    <w:rPr>
      <w:spacing w:val="5"/>
      <w:sz w:val="23"/>
      <w:szCs w:val="23"/>
      <w:shd w:val="clear" w:color="auto" w:fill="FFFFFF"/>
    </w:rPr>
  </w:style>
  <w:style w:type="character" w:customStyle="1" w:styleId="Heading54pt">
    <w:name w:val="Heading #5 + 4 pt"/>
    <w:aliases w:val="Spacing 0 pt7"/>
    <w:basedOn w:val="Heading5"/>
    <w:rsid w:val="00137359"/>
    <w:rPr>
      <w:spacing w:val="0"/>
      <w:sz w:val="8"/>
      <w:szCs w:val="8"/>
    </w:rPr>
  </w:style>
  <w:style w:type="character" w:customStyle="1" w:styleId="Bodytext13">
    <w:name w:val="Body text (13)_"/>
    <w:basedOn w:val="DefaultParagraphFont"/>
    <w:link w:val="Bodytext130"/>
    <w:rsid w:val="00137359"/>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basedOn w:val="Bodytext"/>
    <w:rsid w:val="00137359"/>
    <w:rPr>
      <w:b/>
      <w:bCs/>
      <w:spacing w:val="9"/>
      <w:sz w:val="21"/>
      <w:szCs w:val="21"/>
    </w:rPr>
  </w:style>
  <w:style w:type="character" w:customStyle="1" w:styleId="Heading645pt">
    <w:name w:val="Heading #6 + 4.5 pt"/>
    <w:aliases w:val="Spacing 0 pt5,Body text (8) + Bold"/>
    <w:basedOn w:val="Heading6"/>
    <w:rsid w:val="00137359"/>
    <w:rPr>
      <w:spacing w:val="0"/>
      <w:sz w:val="9"/>
      <w:szCs w:val="9"/>
    </w:rPr>
  </w:style>
  <w:style w:type="character" w:customStyle="1" w:styleId="Headerorfooter30">
    <w:name w:val="Header or footer (3)"/>
    <w:basedOn w:val="Headerorfooter3"/>
    <w:rsid w:val="00137359"/>
  </w:style>
  <w:style w:type="character" w:customStyle="1" w:styleId="Heading22">
    <w:name w:val="Heading #2 (2)_"/>
    <w:basedOn w:val="DefaultParagraphFont"/>
    <w:link w:val="Heading220"/>
    <w:rsid w:val="00137359"/>
    <w:rPr>
      <w:spacing w:val="4"/>
      <w:sz w:val="23"/>
      <w:szCs w:val="23"/>
      <w:shd w:val="clear" w:color="auto" w:fill="FFFFFF"/>
    </w:rPr>
  </w:style>
  <w:style w:type="character" w:customStyle="1" w:styleId="BodytextItalic1">
    <w:name w:val="Body text + Italic1"/>
    <w:basedOn w:val="Bodytext"/>
    <w:rsid w:val="00137359"/>
    <w:rPr>
      <w:i/>
      <w:iCs/>
    </w:rPr>
  </w:style>
  <w:style w:type="character" w:customStyle="1" w:styleId="BodytextSpacing0pt1">
    <w:name w:val="Body text + Spacing 0 pt1"/>
    <w:basedOn w:val="Bodytext"/>
    <w:rsid w:val="00137359"/>
    <w:rPr>
      <w:noProof/>
      <w:spacing w:val="0"/>
    </w:rPr>
  </w:style>
  <w:style w:type="character" w:customStyle="1" w:styleId="Bodytext314pt">
    <w:name w:val="Body text (3) + 14 pt"/>
    <w:aliases w:val="Spacing 0 pt4,Body text + 7.5 pt,Body text (2) + Italic"/>
    <w:basedOn w:val="Bodytext3"/>
    <w:rsid w:val="00137359"/>
    <w:rPr>
      <w:spacing w:val="3"/>
      <w:sz w:val="28"/>
      <w:szCs w:val="28"/>
    </w:rPr>
  </w:style>
  <w:style w:type="character" w:customStyle="1" w:styleId="Bodytext3Italic1">
    <w:name w:val="Body text (3) + Italic1"/>
    <w:aliases w:val="Spacing 0 pt3,Body text + 7.5 pt1"/>
    <w:basedOn w:val="Bodytext3"/>
    <w:rsid w:val="00137359"/>
    <w:rPr>
      <w:i/>
      <w:iCs/>
      <w:spacing w:val="4"/>
    </w:rPr>
  </w:style>
  <w:style w:type="character" w:customStyle="1" w:styleId="Bodytext4NotItalic">
    <w:name w:val="Body text (4) + Not Italic"/>
    <w:aliases w:val="Spacing 0 pt2,Table caption + 9.5 pt,Body text + 13 pt1"/>
    <w:basedOn w:val="Bodytext4"/>
    <w:rsid w:val="00137359"/>
    <w:rPr>
      <w:spacing w:val="5"/>
    </w:rPr>
  </w:style>
  <w:style w:type="character" w:customStyle="1" w:styleId="Bodytext84pt">
    <w:name w:val="Body text (8) + 4 pt"/>
    <w:aliases w:val="Italic1,Spacing 0 pt1,Body text (13) + 10.5 pt2,Body text (15) + Not Italic,Body text (5) + 4 pt"/>
    <w:basedOn w:val="Bodytext8"/>
    <w:rsid w:val="00137359"/>
    <w:rPr>
      <w:i/>
      <w:iCs/>
      <w:noProof/>
      <w:spacing w:val="0"/>
      <w:sz w:val="8"/>
      <w:szCs w:val="8"/>
    </w:rPr>
  </w:style>
  <w:style w:type="paragraph" w:customStyle="1" w:styleId="Bodytext1">
    <w:name w:val="Body text1"/>
    <w:basedOn w:val="Normal"/>
    <w:link w:val="Bodytext"/>
    <w:rsid w:val="00137359"/>
    <w:pPr>
      <w:widowControl w:val="0"/>
      <w:shd w:val="clear" w:color="auto" w:fill="FFFFFF"/>
      <w:spacing w:after="180" w:line="269" w:lineRule="exact"/>
      <w:ind w:hanging="1100"/>
      <w:jc w:val="right"/>
    </w:pPr>
    <w:rPr>
      <w:rFonts w:eastAsiaTheme="minorHAnsi" w:cstheme="minorBidi"/>
      <w:spacing w:val="3"/>
      <w:sz w:val="22"/>
      <w:szCs w:val="22"/>
    </w:rPr>
  </w:style>
  <w:style w:type="paragraph" w:customStyle="1" w:styleId="Bodytext20">
    <w:name w:val="Body text (2)"/>
    <w:basedOn w:val="Normal"/>
    <w:link w:val="Bodytext2"/>
    <w:rsid w:val="00137359"/>
    <w:pPr>
      <w:widowControl w:val="0"/>
      <w:shd w:val="clear" w:color="auto" w:fill="FFFFFF"/>
      <w:spacing w:before="180" w:after="600" w:line="240" w:lineRule="atLeast"/>
      <w:ind w:hanging="1100"/>
      <w:jc w:val="both"/>
    </w:pPr>
    <w:rPr>
      <w:rFonts w:eastAsiaTheme="minorHAnsi" w:cstheme="minorBidi"/>
      <w:i/>
      <w:iCs/>
      <w:spacing w:val="1"/>
      <w:sz w:val="22"/>
      <w:szCs w:val="22"/>
    </w:rPr>
  </w:style>
  <w:style w:type="paragraph" w:customStyle="1" w:styleId="Bodytext30">
    <w:name w:val="Body text (3)"/>
    <w:basedOn w:val="Normal"/>
    <w:link w:val="Bodytext3"/>
    <w:rsid w:val="00137359"/>
    <w:pPr>
      <w:widowControl w:val="0"/>
      <w:shd w:val="clear" w:color="auto" w:fill="FFFFFF"/>
      <w:spacing w:before="120" w:after="180" w:line="240" w:lineRule="atLeast"/>
      <w:ind w:hanging="520"/>
      <w:jc w:val="both"/>
    </w:pPr>
    <w:rPr>
      <w:rFonts w:eastAsiaTheme="minorHAnsi" w:cstheme="minorBidi"/>
      <w:b/>
      <w:bCs/>
      <w:spacing w:val="8"/>
      <w:sz w:val="21"/>
      <w:szCs w:val="21"/>
    </w:rPr>
  </w:style>
  <w:style w:type="paragraph" w:customStyle="1" w:styleId="Headerorfooter20">
    <w:name w:val="Header or footer (2)"/>
    <w:basedOn w:val="Normal"/>
    <w:link w:val="Headerorfooter2"/>
    <w:rsid w:val="00137359"/>
    <w:pPr>
      <w:widowControl w:val="0"/>
      <w:shd w:val="clear" w:color="auto" w:fill="FFFFFF"/>
      <w:spacing w:line="240" w:lineRule="atLeast"/>
    </w:pPr>
    <w:rPr>
      <w:rFonts w:eastAsiaTheme="minorHAnsi" w:cstheme="minorBidi"/>
      <w:spacing w:val="6"/>
      <w:sz w:val="19"/>
      <w:szCs w:val="19"/>
    </w:rPr>
  </w:style>
  <w:style w:type="paragraph" w:customStyle="1" w:styleId="Bodytext40">
    <w:name w:val="Body text (4)"/>
    <w:basedOn w:val="Normal"/>
    <w:link w:val="Bodytext4"/>
    <w:rsid w:val="00137359"/>
    <w:pPr>
      <w:widowControl w:val="0"/>
      <w:shd w:val="clear" w:color="auto" w:fill="FFFFFF"/>
      <w:spacing w:line="216" w:lineRule="exact"/>
      <w:jc w:val="both"/>
    </w:pPr>
    <w:rPr>
      <w:rFonts w:eastAsiaTheme="minorHAnsi" w:cstheme="minorBidi"/>
      <w:i/>
      <w:iCs/>
      <w:spacing w:val="1"/>
      <w:sz w:val="18"/>
      <w:szCs w:val="18"/>
    </w:rPr>
  </w:style>
  <w:style w:type="paragraph" w:customStyle="1" w:styleId="Bodytext50">
    <w:name w:val="Body text (5)"/>
    <w:basedOn w:val="Normal"/>
    <w:link w:val="Bodytext5"/>
    <w:rsid w:val="00137359"/>
    <w:pPr>
      <w:widowControl w:val="0"/>
      <w:shd w:val="clear" w:color="auto" w:fill="FFFFFF"/>
      <w:spacing w:line="216" w:lineRule="exact"/>
      <w:jc w:val="both"/>
    </w:pPr>
    <w:rPr>
      <w:rFonts w:eastAsiaTheme="minorHAnsi" w:cstheme="minorBidi"/>
      <w:spacing w:val="4"/>
      <w:sz w:val="18"/>
      <w:szCs w:val="18"/>
    </w:rPr>
  </w:style>
  <w:style w:type="paragraph" w:customStyle="1" w:styleId="Picturecaption0">
    <w:name w:val="Picture caption"/>
    <w:basedOn w:val="Normal"/>
    <w:link w:val="Picturecaption"/>
    <w:rsid w:val="00137359"/>
    <w:pPr>
      <w:widowControl w:val="0"/>
      <w:shd w:val="clear" w:color="auto" w:fill="FFFFFF"/>
      <w:spacing w:line="240" w:lineRule="atLeast"/>
    </w:pPr>
    <w:rPr>
      <w:rFonts w:eastAsiaTheme="minorHAnsi" w:cstheme="minorBidi"/>
      <w:b/>
      <w:bCs/>
      <w:spacing w:val="8"/>
      <w:sz w:val="21"/>
      <w:szCs w:val="21"/>
    </w:rPr>
  </w:style>
  <w:style w:type="paragraph" w:customStyle="1" w:styleId="Heading30">
    <w:name w:val="Heading #3"/>
    <w:basedOn w:val="Normal"/>
    <w:link w:val="Heading3"/>
    <w:rsid w:val="00137359"/>
    <w:pPr>
      <w:widowControl w:val="0"/>
      <w:shd w:val="clear" w:color="auto" w:fill="FFFFFF"/>
      <w:spacing w:line="412" w:lineRule="exact"/>
      <w:jc w:val="both"/>
      <w:outlineLvl w:val="2"/>
    </w:pPr>
    <w:rPr>
      <w:rFonts w:eastAsiaTheme="minorHAnsi" w:cstheme="minorBidi"/>
      <w:spacing w:val="3"/>
      <w:sz w:val="22"/>
      <w:szCs w:val="22"/>
    </w:rPr>
  </w:style>
  <w:style w:type="paragraph" w:customStyle="1" w:styleId="Headerorfooter0">
    <w:name w:val="Header or footer"/>
    <w:basedOn w:val="Normal"/>
    <w:link w:val="Headerorfooter"/>
    <w:rsid w:val="00137359"/>
    <w:pPr>
      <w:widowControl w:val="0"/>
      <w:shd w:val="clear" w:color="auto" w:fill="FFFFFF"/>
      <w:spacing w:line="200" w:lineRule="exact"/>
      <w:jc w:val="right"/>
    </w:pPr>
    <w:rPr>
      <w:rFonts w:eastAsiaTheme="minorHAnsi" w:cstheme="minorBidi"/>
      <w:spacing w:val="6"/>
      <w:sz w:val="14"/>
      <w:szCs w:val="14"/>
    </w:rPr>
  </w:style>
  <w:style w:type="paragraph" w:customStyle="1" w:styleId="Tableofcontents0">
    <w:name w:val="Table of contents"/>
    <w:basedOn w:val="Normal"/>
    <w:link w:val="Tableofcontents"/>
    <w:rsid w:val="00137359"/>
    <w:pPr>
      <w:widowControl w:val="0"/>
      <w:shd w:val="clear" w:color="auto" w:fill="FFFFFF"/>
      <w:spacing w:line="377" w:lineRule="exact"/>
      <w:jc w:val="both"/>
    </w:pPr>
    <w:rPr>
      <w:rFonts w:eastAsiaTheme="minorHAnsi" w:cstheme="minorBidi"/>
      <w:spacing w:val="3"/>
      <w:sz w:val="22"/>
      <w:szCs w:val="22"/>
    </w:rPr>
  </w:style>
  <w:style w:type="paragraph" w:customStyle="1" w:styleId="Tableofcontents20">
    <w:name w:val="Table of contents (2)"/>
    <w:basedOn w:val="Normal"/>
    <w:link w:val="Tableofcontents2"/>
    <w:rsid w:val="00137359"/>
    <w:pPr>
      <w:widowControl w:val="0"/>
      <w:shd w:val="clear" w:color="auto" w:fill="FFFFFF"/>
      <w:spacing w:before="60" w:after="60" w:line="285" w:lineRule="exact"/>
      <w:ind w:firstLine="520"/>
      <w:jc w:val="both"/>
    </w:pPr>
    <w:rPr>
      <w:rFonts w:eastAsiaTheme="minorHAnsi" w:cstheme="minorBidi"/>
      <w:i/>
      <w:iCs/>
      <w:spacing w:val="1"/>
      <w:sz w:val="22"/>
      <w:szCs w:val="22"/>
    </w:rPr>
  </w:style>
  <w:style w:type="paragraph" w:customStyle="1" w:styleId="Footnote0">
    <w:name w:val="Footnote"/>
    <w:basedOn w:val="Normal"/>
    <w:link w:val="Footnote"/>
    <w:rsid w:val="00137359"/>
    <w:pPr>
      <w:widowControl w:val="0"/>
      <w:shd w:val="clear" w:color="auto" w:fill="FFFFFF"/>
      <w:spacing w:after="60" w:line="279" w:lineRule="exact"/>
      <w:ind w:firstLine="500"/>
      <w:jc w:val="both"/>
    </w:pPr>
    <w:rPr>
      <w:rFonts w:eastAsiaTheme="minorHAnsi" w:cstheme="minorBidi"/>
      <w:spacing w:val="3"/>
      <w:sz w:val="22"/>
      <w:szCs w:val="22"/>
    </w:rPr>
  </w:style>
  <w:style w:type="paragraph" w:customStyle="1" w:styleId="Headerorfooter31">
    <w:name w:val="Header or footer (3)1"/>
    <w:basedOn w:val="Normal"/>
    <w:link w:val="Headerorfooter3"/>
    <w:rsid w:val="00137359"/>
    <w:pPr>
      <w:widowControl w:val="0"/>
      <w:shd w:val="clear" w:color="auto" w:fill="FFFFFF"/>
      <w:spacing w:line="240" w:lineRule="atLeast"/>
    </w:pPr>
    <w:rPr>
      <w:rFonts w:eastAsiaTheme="minorHAnsi" w:cstheme="minorBidi"/>
      <w:spacing w:val="3"/>
      <w:sz w:val="22"/>
      <w:szCs w:val="22"/>
    </w:rPr>
  </w:style>
  <w:style w:type="paragraph" w:customStyle="1" w:styleId="Footnote20">
    <w:name w:val="Footnote (2)"/>
    <w:basedOn w:val="Normal"/>
    <w:link w:val="Footnote2"/>
    <w:rsid w:val="00137359"/>
    <w:pPr>
      <w:widowControl w:val="0"/>
      <w:shd w:val="clear" w:color="auto" w:fill="FFFFFF"/>
      <w:spacing w:line="203" w:lineRule="exact"/>
      <w:jc w:val="both"/>
    </w:pPr>
    <w:rPr>
      <w:rFonts w:eastAsiaTheme="minorHAnsi" w:cstheme="minorBidi"/>
      <w:spacing w:val="7"/>
      <w:sz w:val="15"/>
      <w:szCs w:val="15"/>
    </w:rPr>
  </w:style>
  <w:style w:type="paragraph" w:customStyle="1" w:styleId="Footnote30">
    <w:name w:val="Footnote (3)"/>
    <w:basedOn w:val="Normal"/>
    <w:link w:val="Footnote3"/>
    <w:rsid w:val="00137359"/>
    <w:pPr>
      <w:widowControl w:val="0"/>
      <w:shd w:val="clear" w:color="auto" w:fill="FFFFFF"/>
      <w:spacing w:line="181" w:lineRule="exact"/>
      <w:ind w:firstLine="500"/>
    </w:pPr>
    <w:rPr>
      <w:rFonts w:eastAsiaTheme="minorHAnsi" w:cstheme="minorBidi"/>
      <w:spacing w:val="7"/>
      <w:sz w:val="13"/>
      <w:szCs w:val="13"/>
    </w:rPr>
  </w:style>
  <w:style w:type="paragraph" w:customStyle="1" w:styleId="Headerorfooter40">
    <w:name w:val="Header or footer (4)"/>
    <w:basedOn w:val="Normal"/>
    <w:link w:val="Headerorfooter4"/>
    <w:rsid w:val="00137359"/>
    <w:pPr>
      <w:widowControl w:val="0"/>
      <w:shd w:val="clear" w:color="auto" w:fill="FFFFFF"/>
      <w:spacing w:line="240" w:lineRule="atLeast"/>
      <w:jc w:val="right"/>
    </w:pPr>
    <w:rPr>
      <w:rFonts w:eastAsiaTheme="minorHAnsi" w:cstheme="minorBidi"/>
      <w:spacing w:val="-2"/>
      <w:sz w:val="23"/>
      <w:szCs w:val="23"/>
    </w:rPr>
  </w:style>
  <w:style w:type="paragraph" w:customStyle="1" w:styleId="Heading320">
    <w:name w:val="Heading #3 (2)"/>
    <w:basedOn w:val="Normal"/>
    <w:link w:val="Heading32"/>
    <w:rsid w:val="00137359"/>
    <w:pPr>
      <w:widowControl w:val="0"/>
      <w:shd w:val="clear" w:color="auto" w:fill="FFFFFF"/>
      <w:spacing w:after="300" w:line="276" w:lineRule="exact"/>
      <w:jc w:val="both"/>
      <w:outlineLvl w:val="2"/>
    </w:pPr>
    <w:rPr>
      <w:rFonts w:eastAsiaTheme="minorHAnsi" w:cstheme="minorBidi"/>
      <w:i/>
      <w:iCs/>
      <w:spacing w:val="1"/>
      <w:sz w:val="22"/>
      <w:szCs w:val="22"/>
    </w:rPr>
  </w:style>
  <w:style w:type="paragraph" w:customStyle="1" w:styleId="Bodytext60">
    <w:name w:val="Body text (6)"/>
    <w:basedOn w:val="Normal"/>
    <w:link w:val="Bodytext6"/>
    <w:rsid w:val="00137359"/>
    <w:pPr>
      <w:widowControl w:val="0"/>
      <w:shd w:val="clear" w:color="auto" w:fill="FFFFFF"/>
      <w:spacing w:before="60" w:line="240" w:lineRule="atLeast"/>
    </w:pPr>
    <w:rPr>
      <w:rFonts w:eastAsiaTheme="minorHAnsi" w:cstheme="minorBidi"/>
      <w:spacing w:val="2"/>
      <w:sz w:val="23"/>
      <w:szCs w:val="23"/>
    </w:rPr>
  </w:style>
  <w:style w:type="paragraph" w:customStyle="1" w:styleId="Bodytext70">
    <w:name w:val="Body text (7)"/>
    <w:basedOn w:val="Normal"/>
    <w:link w:val="Bodytext7"/>
    <w:rsid w:val="00137359"/>
    <w:pPr>
      <w:widowControl w:val="0"/>
      <w:shd w:val="clear" w:color="auto" w:fill="FFFFFF"/>
      <w:spacing w:line="240" w:lineRule="atLeast"/>
    </w:pPr>
    <w:rPr>
      <w:rFonts w:ascii="Arial Narrow" w:eastAsiaTheme="minorHAnsi" w:hAnsi="Arial Narrow" w:cs="Arial Narrow"/>
      <w:noProof/>
      <w:sz w:val="15"/>
      <w:szCs w:val="15"/>
    </w:rPr>
  </w:style>
  <w:style w:type="paragraph" w:customStyle="1" w:styleId="Bodytext80">
    <w:name w:val="Body text (8)"/>
    <w:basedOn w:val="Normal"/>
    <w:link w:val="Bodytext8"/>
    <w:rsid w:val="00137359"/>
    <w:pPr>
      <w:widowControl w:val="0"/>
      <w:shd w:val="clear" w:color="auto" w:fill="FFFFFF"/>
      <w:spacing w:before="7980" w:line="240" w:lineRule="atLeast"/>
      <w:jc w:val="both"/>
    </w:pPr>
    <w:rPr>
      <w:rFonts w:eastAsiaTheme="minorHAnsi" w:cstheme="minorBidi"/>
      <w:spacing w:val="7"/>
      <w:sz w:val="15"/>
      <w:szCs w:val="15"/>
    </w:rPr>
  </w:style>
  <w:style w:type="paragraph" w:customStyle="1" w:styleId="Heading20">
    <w:name w:val="Heading #2"/>
    <w:basedOn w:val="Normal"/>
    <w:link w:val="Heading2"/>
    <w:rsid w:val="00137359"/>
    <w:pPr>
      <w:widowControl w:val="0"/>
      <w:shd w:val="clear" w:color="auto" w:fill="FFFFFF"/>
      <w:spacing w:line="240" w:lineRule="atLeast"/>
      <w:jc w:val="both"/>
      <w:outlineLvl w:val="1"/>
    </w:pPr>
    <w:rPr>
      <w:rFonts w:eastAsiaTheme="minorHAnsi" w:cstheme="minorBidi"/>
      <w:spacing w:val="3"/>
      <w:sz w:val="22"/>
      <w:szCs w:val="22"/>
    </w:rPr>
  </w:style>
  <w:style w:type="paragraph" w:customStyle="1" w:styleId="Heading10">
    <w:name w:val="Heading #1"/>
    <w:basedOn w:val="Normal"/>
    <w:link w:val="Heading1"/>
    <w:rsid w:val="00137359"/>
    <w:pPr>
      <w:widowControl w:val="0"/>
      <w:shd w:val="clear" w:color="auto" w:fill="FFFFFF"/>
      <w:spacing w:line="498" w:lineRule="exact"/>
      <w:ind w:firstLine="480"/>
      <w:jc w:val="both"/>
      <w:outlineLvl w:val="0"/>
    </w:pPr>
    <w:rPr>
      <w:rFonts w:eastAsiaTheme="minorHAnsi" w:cstheme="minorBidi"/>
      <w:spacing w:val="3"/>
      <w:sz w:val="22"/>
      <w:szCs w:val="22"/>
    </w:rPr>
  </w:style>
  <w:style w:type="paragraph" w:customStyle="1" w:styleId="Tablecaption20">
    <w:name w:val="Table caption (2)"/>
    <w:basedOn w:val="Normal"/>
    <w:link w:val="Tablecaption2"/>
    <w:rsid w:val="00137359"/>
    <w:pPr>
      <w:widowControl w:val="0"/>
      <w:shd w:val="clear" w:color="auto" w:fill="FFFFFF"/>
      <w:spacing w:line="387" w:lineRule="exact"/>
      <w:jc w:val="both"/>
    </w:pPr>
    <w:rPr>
      <w:rFonts w:eastAsiaTheme="minorHAnsi" w:cstheme="minorBidi"/>
      <w:i/>
      <w:iCs/>
      <w:spacing w:val="1"/>
      <w:sz w:val="22"/>
      <w:szCs w:val="22"/>
    </w:rPr>
  </w:style>
  <w:style w:type="paragraph" w:customStyle="1" w:styleId="Bodytext90">
    <w:name w:val="Body text (9)"/>
    <w:basedOn w:val="Normal"/>
    <w:link w:val="Bodytext9"/>
    <w:rsid w:val="00137359"/>
    <w:pPr>
      <w:widowControl w:val="0"/>
      <w:shd w:val="clear" w:color="auto" w:fill="FFFFFF"/>
      <w:spacing w:line="381" w:lineRule="exact"/>
      <w:ind w:firstLine="500"/>
      <w:jc w:val="both"/>
    </w:pPr>
    <w:rPr>
      <w:rFonts w:eastAsiaTheme="minorHAnsi" w:cstheme="minorBidi"/>
      <w:spacing w:val="6"/>
      <w:sz w:val="23"/>
      <w:szCs w:val="23"/>
    </w:rPr>
  </w:style>
  <w:style w:type="paragraph" w:customStyle="1" w:styleId="Footnote40">
    <w:name w:val="Footnote (4)"/>
    <w:basedOn w:val="Normal"/>
    <w:link w:val="Footnote4"/>
    <w:rsid w:val="00137359"/>
    <w:pPr>
      <w:widowControl w:val="0"/>
      <w:shd w:val="clear" w:color="auto" w:fill="FFFFFF"/>
      <w:spacing w:before="120" w:after="120" w:line="240" w:lineRule="atLeast"/>
      <w:ind w:firstLine="500"/>
      <w:jc w:val="both"/>
    </w:pPr>
    <w:rPr>
      <w:rFonts w:eastAsiaTheme="minorHAnsi" w:cstheme="minorBidi"/>
      <w:b/>
      <w:bCs/>
      <w:spacing w:val="8"/>
      <w:sz w:val="21"/>
      <w:szCs w:val="21"/>
    </w:rPr>
  </w:style>
  <w:style w:type="paragraph" w:customStyle="1" w:styleId="Heading60">
    <w:name w:val="Heading #6"/>
    <w:basedOn w:val="Normal"/>
    <w:link w:val="Heading6"/>
    <w:rsid w:val="00137359"/>
    <w:pPr>
      <w:widowControl w:val="0"/>
      <w:shd w:val="clear" w:color="auto" w:fill="FFFFFF"/>
      <w:spacing w:before="120" w:line="279" w:lineRule="exact"/>
      <w:jc w:val="both"/>
      <w:outlineLvl w:val="5"/>
    </w:pPr>
    <w:rPr>
      <w:rFonts w:eastAsiaTheme="minorHAnsi" w:cstheme="minorBidi"/>
      <w:spacing w:val="4"/>
      <w:sz w:val="22"/>
      <w:szCs w:val="22"/>
    </w:rPr>
  </w:style>
  <w:style w:type="paragraph" w:customStyle="1" w:styleId="Bodytext100">
    <w:name w:val="Body text (10)"/>
    <w:basedOn w:val="Normal"/>
    <w:link w:val="Bodytext10"/>
    <w:rsid w:val="00137359"/>
    <w:pPr>
      <w:widowControl w:val="0"/>
      <w:shd w:val="clear" w:color="auto" w:fill="FFFFFF"/>
      <w:spacing w:after="60" w:line="240" w:lineRule="atLeast"/>
      <w:jc w:val="right"/>
    </w:pPr>
    <w:rPr>
      <w:rFonts w:eastAsiaTheme="minorHAnsi" w:cstheme="minorBidi"/>
      <w:b/>
      <w:bCs/>
      <w:spacing w:val="10"/>
      <w:sz w:val="21"/>
      <w:szCs w:val="21"/>
    </w:rPr>
  </w:style>
  <w:style w:type="paragraph" w:customStyle="1" w:styleId="Tablecaption0">
    <w:name w:val="Table caption"/>
    <w:basedOn w:val="Normal"/>
    <w:link w:val="Tablecaption"/>
    <w:rsid w:val="00137359"/>
    <w:pPr>
      <w:widowControl w:val="0"/>
      <w:shd w:val="clear" w:color="auto" w:fill="FFFFFF"/>
      <w:spacing w:line="240" w:lineRule="atLeast"/>
      <w:jc w:val="both"/>
    </w:pPr>
    <w:rPr>
      <w:rFonts w:eastAsiaTheme="minorHAnsi" w:cstheme="minorBidi"/>
      <w:spacing w:val="3"/>
      <w:sz w:val="22"/>
      <w:szCs w:val="22"/>
    </w:rPr>
  </w:style>
  <w:style w:type="paragraph" w:customStyle="1" w:styleId="Headerorfooter50">
    <w:name w:val="Header or footer (5)"/>
    <w:basedOn w:val="Normal"/>
    <w:link w:val="Headerorfooter5"/>
    <w:rsid w:val="00137359"/>
    <w:pPr>
      <w:widowControl w:val="0"/>
      <w:shd w:val="clear" w:color="auto" w:fill="FFFFFF"/>
      <w:spacing w:line="203" w:lineRule="exact"/>
      <w:jc w:val="both"/>
    </w:pPr>
    <w:rPr>
      <w:rFonts w:eastAsiaTheme="minorHAnsi" w:cstheme="minorBidi"/>
      <w:spacing w:val="6"/>
      <w:sz w:val="15"/>
      <w:szCs w:val="15"/>
    </w:rPr>
  </w:style>
  <w:style w:type="paragraph" w:customStyle="1" w:styleId="Headerorfooter60">
    <w:name w:val="Header or footer (6)"/>
    <w:basedOn w:val="Normal"/>
    <w:link w:val="Headerorfooter6"/>
    <w:rsid w:val="00137359"/>
    <w:pPr>
      <w:widowControl w:val="0"/>
      <w:shd w:val="clear" w:color="auto" w:fill="FFFFFF"/>
      <w:spacing w:line="314" w:lineRule="exact"/>
    </w:pPr>
    <w:rPr>
      <w:rFonts w:eastAsiaTheme="minorHAnsi" w:cstheme="minorBidi"/>
      <w:b/>
      <w:bCs/>
      <w:spacing w:val="7"/>
      <w:sz w:val="28"/>
      <w:szCs w:val="22"/>
    </w:rPr>
  </w:style>
  <w:style w:type="paragraph" w:customStyle="1" w:styleId="Heading620">
    <w:name w:val="Heading #6 (2)"/>
    <w:basedOn w:val="Normal"/>
    <w:link w:val="Heading62"/>
    <w:rsid w:val="00137359"/>
    <w:pPr>
      <w:widowControl w:val="0"/>
      <w:shd w:val="clear" w:color="auto" w:fill="FFFFFF"/>
      <w:spacing w:after="480" w:line="273" w:lineRule="exact"/>
      <w:jc w:val="both"/>
      <w:outlineLvl w:val="5"/>
    </w:pPr>
    <w:rPr>
      <w:rFonts w:eastAsiaTheme="minorHAnsi" w:cstheme="minorBidi"/>
      <w:i/>
      <w:iCs/>
      <w:spacing w:val="2"/>
      <w:sz w:val="22"/>
      <w:szCs w:val="22"/>
    </w:rPr>
  </w:style>
  <w:style w:type="paragraph" w:customStyle="1" w:styleId="Heading50">
    <w:name w:val="Heading #5"/>
    <w:basedOn w:val="Normal"/>
    <w:link w:val="Heading5"/>
    <w:rsid w:val="00137359"/>
    <w:pPr>
      <w:widowControl w:val="0"/>
      <w:shd w:val="clear" w:color="auto" w:fill="FFFFFF"/>
      <w:spacing w:before="60" w:line="396" w:lineRule="exact"/>
      <w:jc w:val="both"/>
      <w:outlineLvl w:val="4"/>
    </w:pPr>
    <w:rPr>
      <w:rFonts w:eastAsiaTheme="minorHAnsi" w:cstheme="minorBidi"/>
      <w:spacing w:val="4"/>
      <w:sz w:val="22"/>
      <w:szCs w:val="22"/>
    </w:rPr>
  </w:style>
  <w:style w:type="paragraph" w:customStyle="1" w:styleId="Headerorfooter70">
    <w:name w:val="Header or footer (7)"/>
    <w:basedOn w:val="Normal"/>
    <w:link w:val="Headerorfooter7"/>
    <w:rsid w:val="00137359"/>
    <w:pPr>
      <w:widowControl w:val="0"/>
      <w:shd w:val="clear" w:color="auto" w:fill="FFFFFF"/>
      <w:spacing w:line="240" w:lineRule="atLeast"/>
      <w:jc w:val="right"/>
    </w:pPr>
    <w:rPr>
      <w:rFonts w:eastAsiaTheme="minorHAnsi" w:cstheme="minorBidi"/>
      <w:spacing w:val="8"/>
      <w:sz w:val="28"/>
      <w:szCs w:val="22"/>
    </w:rPr>
  </w:style>
  <w:style w:type="paragraph" w:customStyle="1" w:styleId="Bodytext110">
    <w:name w:val="Body text (11)"/>
    <w:basedOn w:val="Normal"/>
    <w:link w:val="Bodytext11"/>
    <w:rsid w:val="00137359"/>
    <w:pPr>
      <w:widowControl w:val="0"/>
      <w:shd w:val="clear" w:color="auto" w:fill="FFFFFF"/>
      <w:spacing w:after="780" w:line="251" w:lineRule="exact"/>
      <w:ind w:hanging="460"/>
    </w:pPr>
    <w:rPr>
      <w:rFonts w:eastAsiaTheme="minorHAnsi" w:cstheme="minorBidi"/>
      <w:i/>
      <w:iCs/>
      <w:spacing w:val="3"/>
      <w:sz w:val="28"/>
      <w:szCs w:val="22"/>
    </w:rPr>
  </w:style>
  <w:style w:type="paragraph" w:customStyle="1" w:styleId="Headerorfooter80">
    <w:name w:val="Header or footer (8)"/>
    <w:basedOn w:val="Normal"/>
    <w:link w:val="Headerorfooter8"/>
    <w:rsid w:val="00137359"/>
    <w:pPr>
      <w:widowControl w:val="0"/>
      <w:shd w:val="clear" w:color="auto" w:fill="FFFFFF"/>
      <w:spacing w:line="240" w:lineRule="atLeast"/>
    </w:pPr>
    <w:rPr>
      <w:rFonts w:eastAsiaTheme="minorHAnsi" w:cstheme="minorBidi"/>
      <w:b/>
      <w:bCs/>
      <w:i/>
      <w:iCs/>
      <w:spacing w:val="18"/>
      <w:sz w:val="19"/>
      <w:szCs w:val="19"/>
    </w:rPr>
  </w:style>
  <w:style w:type="paragraph" w:customStyle="1" w:styleId="Bodytext120">
    <w:name w:val="Body text (12)"/>
    <w:basedOn w:val="Normal"/>
    <w:link w:val="Bodytext12"/>
    <w:rsid w:val="00137359"/>
    <w:pPr>
      <w:widowControl w:val="0"/>
      <w:shd w:val="clear" w:color="auto" w:fill="FFFFFF"/>
      <w:spacing w:line="240" w:lineRule="atLeast"/>
      <w:jc w:val="right"/>
    </w:pPr>
    <w:rPr>
      <w:rFonts w:eastAsiaTheme="minorHAnsi" w:cstheme="minorBidi"/>
      <w:spacing w:val="3"/>
      <w:sz w:val="28"/>
      <w:szCs w:val="22"/>
    </w:rPr>
  </w:style>
  <w:style w:type="paragraph" w:customStyle="1" w:styleId="Heading40">
    <w:name w:val="Heading #4"/>
    <w:basedOn w:val="Normal"/>
    <w:link w:val="Heading4"/>
    <w:rsid w:val="00137359"/>
    <w:pPr>
      <w:widowControl w:val="0"/>
      <w:shd w:val="clear" w:color="auto" w:fill="FFFFFF"/>
      <w:spacing w:line="416" w:lineRule="exact"/>
      <w:jc w:val="both"/>
      <w:outlineLvl w:val="3"/>
    </w:pPr>
    <w:rPr>
      <w:rFonts w:eastAsiaTheme="minorHAnsi" w:cstheme="minorBidi"/>
      <w:spacing w:val="4"/>
      <w:sz w:val="22"/>
      <w:szCs w:val="22"/>
    </w:rPr>
  </w:style>
  <w:style w:type="paragraph" w:customStyle="1" w:styleId="Heading630">
    <w:name w:val="Heading #6 (3)"/>
    <w:basedOn w:val="Normal"/>
    <w:link w:val="Heading63"/>
    <w:rsid w:val="00137359"/>
    <w:pPr>
      <w:widowControl w:val="0"/>
      <w:shd w:val="clear" w:color="auto" w:fill="FFFFFF"/>
      <w:spacing w:line="240" w:lineRule="atLeast"/>
      <w:jc w:val="both"/>
      <w:outlineLvl w:val="5"/>
    </w:pPr>
    <w:rPr>
      <w:rFonts w:eastAsiaTheme="minorHAnsi" w:cstheme="minorBidi"/>
      <w:spacing w:val="5"/>
      <w:sz w:val="23"/>
      <w:szCs w:val="23"/>
    </w:rPr>
  </w:style>
  <w:style w:type="paragraph" w:customStyle="1" w:styleId="Bodytext130">
    <w:name w:val="Body text (13)"/>
    <w:basedOn w:val="Normal"/>
    <w:link w:val="Bodytext13"/>
    <w:rsid w:val="00137359"/>
    <w:pPr>
      <w:widowControl w:val="0"/>
      <w:shd w:val="clear" w:color="auto" w:fill="FFFFFF"/>
      <w:spacing w:line="240" w:lineRule="atLeast"/>
    </w:pPr>
    <w:rPr>
      <w:rFonts w:ascii="Arial" w:eastAsiaTheme="minorHAnsi" w:hAnsi="Arial" w:cs="Arial"/>
      <w:i/>
      <w:iCs/>
      <w:noProof/>
      <w:sz w:val="13"/>
      <w:szCs w:val="13"/>
    </w:rPr>
  </w:style>
  <w:style w:type="paragraph" w:customStyle="1" w:styleId="Heading220">
    <w:name w:val="Heading #2 (2)"/>
    <w:basedOn w:val="Normal"/>
    <w:link w:val="Heading22"/>
    <w:rsid w:val="00137359"/>
    <w:pPr>
      <w:widowControl w:val="0"/>
      <w:shd w:val="clear" w:color="auto" w:fill="FFFFFF"/>
      <w:spacing w:after="120" w:line="240" w:lineRule="atLeast"/>
      <w:jc w:val="both"/>
      <w:outlineLvl w:val="1"/>
    </w:pPr>
    <w:rPr>
      <w:rFonts w:eastAsiaTheme="minorHAnsi" w:cstheme="minorBidi"/>
      <w:spacing w:val="4"/>
      <w:sz w:val="23"/>
      <w:szCs w:val="23"/>
    </w:rPr>
  </w:style>
  <w:style w:type="paragraph" w:customStyle="1" w:styleId="DefaultParagraphFontParaCharCharCharCharChar">
    <w:name w:val="Default Paragraph Font Para Char Char Char Char Char"/>
    <w:autoRedefine/>
    <w:rsid w:val="00137359"/>
    <w:pPr>
      <w:tabs>
        <w:tab w:val="left" w:pos="1152"/>
      </w:tabs>
      <w:spacing w:before="120" w:after="120" w:line="312" w:lineRule="auto"/>
      <w:jc w:val="left"/>
    </w:pPr>
    <w:rPr>
      <w:rFonts w:ascii="Arial" w:eastAsia="Times New Roman" w:hAnsi="Arial" w:cs="Arial"/>
      <w:sz w:val="26"/>
      <w:szCs w:val="26"/>
    </w:rPr>
  </w:style>
  <w:style w:type="paragraph" w:styleId="FootnoteText">
    <w:name w:val="footnote text"/>
    <w:basedOn w:val="Normal"/>
    <w:link w:val="FootnoteTextChar"/>
    <w:rsid w:val="00137359"/>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137359"/>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rsid w:val="00137359"/>
    <w:rPr>
      <w:vertAlign w:val="superscript"/>
    </w:rPr>
  </w:style>
  <w:style w:type="table" w:styleId="TableGrid">
    <w:name w:val="Table Grid"/>
    <w:basedOn w:val="TableNormal"/>
    <w:rsid w:val="00137359"/>
    <w:pPr>
      <w:widowControl w:val="0"/>
      <w:spacing w:line="240" w:lineRule="auto"/>
      <w:jc w:val="left"/>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137359"/>
  </w:style>
  <w:style w:type="character" w:customStyle="1" w:styleId="Picturecaption2">
    <w:name w:val="Picture caption (2)_"/>
    <w:basedOn w:val="DefaultParagraphFont"/>
    <w:link w:val="Picturecaption20"/>
    <w:rsid w:val="00137359"/>
    <w:rPr>
      <w:spacing w:val="1"/>
      <w:sz w:val="25"/>
      <w:szCs w:val="25"/>
      <w:shd w:val="clear" w:color="auto" w:fill="FFFFFF"/>
    </w:rPr>
  </w:style>
  <w:style w:type="character" w:customStyle="1" w:styleId="BodytextSmallCaps">
    <w:name w:val="Body text + Small Caps"/>
    <w:basedOn w:val="Bodytext"/>
    <w:rsid w:val="00137359"/>
    <w:rPr>
      <w:rFonts w:ascii="Times New Roman" w:hAnsi="Times New Roman" w:cs="Times New Roman"/>
      <w:smallCaps/>
      <w:spacing w:val="1"/>
      <w:sz w:val="25"/>
      <w:szCs w:val="25"/>
    </w:rPr>
  </w:style>
  <w:style w:type="character" w:customStyle="1" w:styleId="Picturecaption5">
    <w:name w:val="Picture caption (5)_"/>
    <w:basedOn w:val="DefaultParagraphFont"/>
    <w:link w:val="Picturecaption50"/>
    <w:rsid w:val="00137359"/>
    <w:rPr>
      <w:rFonts w:ascii="Constantia" w:hAnsi="Constantia" w:cs="Constantia"/>
      <w:spacing w:val="4"/>
      <w:sz w:val="13"/>
      <w:szCs w:val="13"/>
      <w:shd w:val="clear" w:color="auto" w:fill="FFFFFF"/>
    </w:rPr>
  </w:style>
  <w:style w:type="character" w:customStyle="1" w:styleId="Picturecaption3">
    <w:name w:val="Picture caption (3)_"/>
    <w:basedOn w:val="DefaultParagraphFont"/>
    <w:link w:val="Picturecaption30"/>
    <w:rsid w:val="00137359"/>
    <w:rPr>
      <w:rFonts w:ascii="Calibri" w:hAnsi="Calibri" w:cs="Calibri"/>
      <w:spacing w:val="4"/>
      <w:sz w:val="17"/>
      <w:szCs w:val="17"/>
      <w:shd w:val="clear" w:color="auto" w:fill="FFFFFF"/>
    </w:rPr>
  </w:style>
  <w:style w:type="character" w:customStyle="1" w:styleId="Picturecaption4">
    <w:name w:val="Picture caption (4)_"/>
    <w:basedOn w:val="DefaultParagraphFont"/>
    <w:link w:val="Picturecaption40"/>
    <w:rsid w:val="00137359"/>
    <w:rPr>
      <w:i/>
      <w:iCs/>
      <w:spacing w:val="1"/>
      <w:sz w:val="25"/>
      <w:szCs w:val="25"/>
      <w:shd w:val="clear" w:color="auto" w:fill="FFFFFF"/>
    </w:rPr>
  </w:style>
  <w:style w:type="character" w:customStyle="1" w:styleId="Picturecaption6">
    <w:name w:val="Picture caption (6)_"/>
    <w:basedOn w:val="DefaultParagraphFont"/>
    <w:link w:val="Picturecaption60"/>
    <w:rsid w:val="00137359"/>
    <w:rPr>
      <w:rFonts w:ascii="Calibri" w:hAnsi="Calibri" w:cs="Calibri"/>
      <w:spacing w:val="12"/>
      <w:sz w:val="15"/>
      <w:szCs w:val="15"/>
      <w:shd w:val="clear" w:color="auto" w:fill="FFFFFF"/>
    </w:rPr>
  </w:style>
  <w:style w:type="character" w:customStyle="1" w:styleId="Picturecaption7">
    <w:name w:val="Picture caption (7)_"/>
    <w:basedOn w:val="DefaultParagraphFont"/>
    <w:link w:val="Picturecaption70"/>
    <w:rsid w:val="00137359"/>
    <w:rPr>
      <w:rFonts w:ascii="Calibri" w:hAnsi="Calibri" w:cs="Calibri"/>
      <w:noProof/>
      <w:sz w:val="18"/>
      <w:szCs w:val="18"/>
      <w:shd w:val="clear" w:color="auto" w:fill="FFFFFF"/>
    </w:rPr>
  </w:style>
  <w:style w:type="character" w:customStyle="1" w:styleId="Picturecaption8">
    <w:name w:val="Picture caption (8)_"/>
    <w:basedOn w:val="DefaultParagraphFont"/>
    <w:link w:val="Picturecaption80"/>
    <w:rsid w:val="00137359"/>
    <w:rPr>
      <w:rFonts w:ascii="Calibri" w:hAnsi="Calibri" w:cs="Calibri"/>
      <w:noProof/>
      <w:sz w:val="16"/>
      <w:szCs w:val="16"/>
      <w:shd w:val="clear" w:color="auto" w:fill="FFFFFF"/>
    </w:rPr>
  </w:style>
  <w:style w:type="character" w:customStyle="1" w:styleId="Picturecaption9">
    <w:name w:val="Picture caption (9)_"/>
    <w:basedOn w:val="DefaultParagraphFont"/>
    <w:link w:val="Picturecaption90"/>
    <w:rsid w:val="00137359"/>
    <w:rPr>
      <w:b/>
      <w:bCs/>
      <w:spacing w:val="2"/>
      <w:sz w:val="14"/>
      <w:szCs w:val="14"/>
      <w:shd w:val="clear" w:color="auto" w:fill="FFFFFF"/>
    </w:rPr>
  </w:style>
  <w:style w:type="character" w:customStyle="1" w:styleId="Picturecaption10">
    <w:name w:val="Picture caption (10)_"/>
    <w:basedOn w:val="DefaultParagraphFont"/>
    <w:link w:val="Picturecaption100"/>
    <w:rsid w:val="00137359"/>
    <w:rPr>
      <w:b/>
      <w:bCs/>
      <w:spacing w:val="4"/>
      <w:sz w:val="15"/>
      <w:szCs w:val="15"/>
      <w:shd w:val="clear" w:color="auto" w:fill="FFFFFF"/>
    </w:rPr>
  </w:style>
  <w:style w:type="character" w:customStyle="1" w:styleId="Picturecaption11">
    <w:name w:val="Picture caption (11)_"/>
    <w:basedOn w:val="DefaultParagraphFont"/>
    <w:link w:val="Picturecaption110"/>
    <w:rsid w:val="00137359"/>
    <w:rPr>
      <w:b/>
      <w:bCs/>
      <w:spacing w:val="1"/>
      <w:sz w:val="15"/>
      <w:szCs w:val="15"/>
      <w:shd w:val="clear" w:color="auto" w:fill="FFFFFF"/>
    </w:rPr>
  </w:style>
  <w:style w:type="character" w:customStyle="1" w:styleId="Picturecaption12">
    <w:name w:val="Picture caption (12)_"/>
    <w:basedOn w:val="DefaultParagraphFont"/>
    <w:link w:val="Picturecaption120"/>
    <w:rsid w:val="00137359"/>
    <w:rPr>
      <w:rFonts w:ascii="Microsoft Sans Serif" w:hAnsi="Microsoft Sans Serif" w:cs="Microsoft Sans Serif"/>
      <w:spacing w:val="3"/>
      <w:sz w:val="23"/>
      <w:szCs w:val="23"/>
      <w:shd w:val="clear" w:color="auto" w:fill="FFFFFF"/>
    </w:rPr>
  </w:style>
  <w:style w:type="character" w:customStyle="1" w:styleId="Picturecaption13">
    <w:name w:val="Picture caption (13)_"/>
    <w:basedOn w:val="DefaultParagraphFont"/>
    <w:link w:val="Picturecaption130"/>
    <w:rsid w:val="00137359"/>
    <w:rPr>
      <w:rFonts w:ascii="Microsoft Sans Serif" w:hAnsi="Microsoft Sans Serif" w:cs="Microsoft Sans Serif"/>
      <w:spacing w:val="6"/>
      <w:sz w:val="10"/>
      <w:szCs w:val="10"/>
      <w:shd w:val="clear" w:color="auto" w:fill="FFFFFF"/>
    </w:rPr>
  </w:style>
  <w:style w:type="character" w:customStyle="1" w:styleId="Picturecaption14">
    <w:name w:val="Picture caption (14)_"/>
    <w:basedOn w:val="DefaultParagraphFont"/>
    <w:link w:val="Picturecaption140"/>
    <w:rsid w:val="00137359"/>
    <w:rPr>
      <w:rFonts w:ascii="Arial" w:hAnsi="Arial" w:cs="Arial"/>
      <w:b/>
      <w:bCs/>
      <w:spacing w:val="1"/>
      <w:sz w:val="18"/>
      <w:szCs w:val="18"/>
      <w:shd w:val="clear" w:color="auto" w:fill="FFFFFF"/>
    </w:rPr>
  </w:style>
  <w:style w:type="character" w:customStyle="1" w:styleId="Picturecaption15">
    <w:name w:val="Picture caption (15)_"/>
    <w:basedOn w:val="DefaultParagraphFont"/>
    <w:link w:val="Picturecaption150"/>
    <w:rsid w:val="00137359"/>
    <w:rPr>
      <w:rFonts w:ascii="Calibri" w:hAnsi="Calibri" w:cs="Calibri"/>
      <w:b/>
      <w:bCs/>
      <w:spacing w:val="14"/>
      <w:sz w:val="17"/>
      <w:szCs w:val="17"/>
      <w:shd w:val="clear" w:color="auto" w:fill="FFFFFF"/>
    </w:rPr>
  </w:style>
  <w:style w:type="character" w:customStyle="1" w:styleId="Tablecaption3">
    <w:name w:val="Table caption (3)_"/>
    <w:basedOn w:val="DefaultParagraphFont"/>
    <w:link w:val="Tablecaption30"/>
    <w:rsid w:val="00137359"/>
    <w:rPr>
      <w:i/>
      <w:iCs/>
      <w:spacing w:val="1"/>
      <w:sz w:val="25"/>
      <w:szCs w:val="25"/>
      <w:shd w:val="clear" w:color="auto" w:fill="FFFFFF"/>
    </w:rPr>
  </w:style>
  <w:style w:type="paragraph" w:customStyle="1" w:styleId="Picturecaption20">
    <w:name w:val="Picture caption (2)"/>
    <w:basedOn w:val="Normal"/>
    <w:link w:val="Picturecaption2"/>
    <w:rsid w:val="00137359"/>
    <w:pPr>
      <w:widowControl w:val="0"/>
      <w:shd w:val="clear" w:color="auto" w:fill="FFFFFF"/>
      <w:spacing w:line="240" w:lineRule="atLeast"/>
    </w:pPr>
    <w:rPr>
      <w:rFonts w:eastAsiaTheme="minorHAnsi" w:cstheme="minorBidi"/>
      <w:spacing w:val="1"/>
      <w:sz w:val="25"/>
      <w:szCs w:val="25"/>
    </w:rPr>
  </w:style>
  <w:style w:type="paragraph" w:customStyle="1" w:styleId="Picturecaption50">
    <w:name w:val="Picture caption (5)"/>
    <w:basedOn w:val="Normal"/>
    <w:link w:val="Picturecaption5"/>
    <w:rsid w:val="00137359"/>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137359"/>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137359"/>
    <w:pPr>
      <w:widowControl w:val="0"/>
      <w:shd w:val="clear" w:color="auto" w:fill="FFFFFF"/>
      <w:spacing w:line="240" w:lineRule="atLeast"/>
    </w:pPr>
    <w:rPr>
      <w:rFonts w:eastAsiaTheme="minorHAnsi" w:cstheme="minorBidi"/>
      <w:i/>
      <w:iCs/>
      <w:spacing w:val="1"/>
      <w:sz w:val="25"/>
      <w:szCs w:val="25"/>
    </w:rPr>
  </w:style>
  <w:style w:type="paragraph" w:customStyle="1" w:styleId="Picturecaption60">
    <w:name w:val="Picture caption (6)"/>
    <w:basedOn w:val="Normal"/>
    <w:link w:val="Picturecaption6"/>
    <w:rsid w:val="00137359"/>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137359"/>
    <w:pPr>
      <w:widowControl w:val="0"/>
      <w:shd w:val="clear" w:color="auto" w:fill="FFFFFF"/>
      <w:spacing w:line="240" w:lineRule="atLeast"/>
    </w:pPr>
    <w:rPr>
      <w:rFonts w:ascii="Calibri" w:eastAsiaTheme="minorHAnsi" w:hAnsi="Calibri" w:cs="Calibri"/>
      <w:noProof/>
      <w:sz w:val="18"/>
      <w:szCs w:val="18"/>
    </w:rPr>
  </w:style>
  <w:style w:type="paragraph" w:customStyle="1" w:styleId="Picturecaption80">
    <w:name w:val="Picture caption (8)"/>
    <w:basedOn w:val="Normal"/>
    <w:link w:val="Picturecaption8"/>
    <w:rsid w:val="00137359"/>
    <w:pPr>
      <w:widowControl w:val="0"/>
      <w:shd w:val="clear" w:color="auto" w:fill="FFFFFF"/>
      <w:spacing w:line="240" w:lineRule="atLeast"/>
    </w:pPr>
    <w:rPr>
      <w:rFonts w:ascii="Calibri" w:eastAsiaTheme="minorHAnsi" w:hAnsi="Calibri" w:cs="Calibri"/>
      <w:noProof/>
      <w:sz w:val="16"/>
      <w:szCs w:val="16"/>
    </w:rPr>
  </w:style>
  <w:style w:type="paragraph" w:customStyle="1" w:styleId="Picturecaption90">
    <w:name w:val="Picture caption (9)"/>
    <w:basedOn w:val="Normal"/>
    <w:link w:val="Picturecaption9"/>
    <w:rsid w:val="00137359"/>
    <w:pPr>
      <w:widowControl w:val="0"/>
      <w:shd w:val="clear" w:color="auto" w:fill="FFFFFF"/>
      <w:spacing w:line="250" w:lineRule="exact"/>
      <w:jc w:val="right"/>
    </w:pPr>
    <w:rPr>
      <w:rFonts w:eastAsiaTheme="minorHAnsi" w:cstheme="minorBidi"/>
      <w:b/>
      <w:bCs/>
      <w:spacing w:val="2"/>
      <w:sz w:val="14"/>
      <w:szCs w:val="14"/>
    </w:rPr>
  </w:style>
  <w:style w:type="paragraph" w:customStyle="1" w:styleId="Picturecaption100">
    <w:name w:val="Picture caption (10)"/>
    <w:basedOn w:val="Normal"/>
    <w:link w:val="Picturecaption10"/>
    <w:rsid w:val="00137359"/>
    <w:pPr>
      <w:widowControl w:val="0"/>
      <w:shd w:val="clear" w:color="auto" w:fill="FFFFFF"/>
      <w:spacing w:line="240" w:lineRule="atLeast"/>
    </w:pPr>
    <w:rPr>
      <w:rFonts w:eastAsiaTheme="minorHAnsi" w:cstheme="minorBidi"/>
      <w:b/>
      <w:bCs/>
      <w:spacing w:val="4"/>
      <w:sz w:val="15"/>
      <w:szCs w:val="15"/>
    </w:rPr>
  </w:style>
  <w:style w:type="paragraph" w:customStyle="1" w:styleId="Picturecaption110">
    <w:name w:val="Picture caption (11)"/>
    <w:basedOn w:val="Normal"/>
    <w:link w:val="Picturecaption11"/>
    <w:rsid w:val="00137359"/>
    <w:pPr>
      <w:widowControl w:val="0"/>
      <w:shd w:val="clear" w:color="auto" w:fill="FFFFFF"/>
      <w:spacing w:line="240" w:lineRule="atLeast"/>
    </w:pPr>
    <w:rPr>
      <w:rFonts w:eastAsiaTheme="minorHAnsi" w:cstheme="minorBidi"/>
      <w:b/>
      <w:bCs/>
      <w:spacing w:val="1"/>
      <w:sz w:val="15"/>
      <w:szCs w:val="15"/>
    </w:rPr>
  </w:style>
  <w:style w:type="paragraph" w:customStyle="1" w:styleId="Picturecaption120">
    <w:name w:val="Picture caption (12)"/>
    <w:basedOn w:val="Normal"/>
    <w:link w:val="Picturecaption12"/>
    <w:rsid w:val="00137359"/>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137359"/>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137359"/>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137359"/>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137359"/>
    <w:pPr>
      <w:widowControl w:val="0"/>
      <w:shd w:val="clear" w:color="auto" w:fill="FFFFFF"/>
      <w:spacing w:before="120" w:line="298" w:lineRule="exact"/>
      <w:jc w:val="center"/>
    </w:pPr>
    <w:rPr>
      <w:rFonts w:eastAsiaTheme="minorHAnsi" w:cstheme="minorBidi"/>
      <w:i/>
      <w:iCs/>
      <w:spacing w:val="1"/>
      <w:sz w:val="25"/>
      <w:szCs w:val="25"/>
    </w:rPr>
  </w:style>
  <w:style w:type="table" w:customStyle="1" w:styleId="TableGrid1">
    <w:name w:val="Table Grid1"/>
    <w:basedOn w:val="TableNormal"/>
    <w:next w:val="TableGrid"/>
    <w:rsid w:val="00137359"/>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137359"/>
  </w:style>
  <w:style w:type="table" w:customStyle="1" w:styleId="TableGrid2">
    <w:name w:val="Table Grid2"/>
    <w:basedOn w:val="TableNormal"/>
    <w:next w:val="TableGrid"/>
    <w:rsid w:val="00137359"/>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137359"/>
  </w:style>
  <w:style w:type="character" w:customStyle="1" w:styleId="Bodytext8Italic">
    <w:name w:val="Body text (8) + Italic"/>
    <w:basedOn w:val="Bodytext8"/>
    <w:rsid w:val="00137359"/>
    <w:rPr>
      <w:rFonts w:ascii="Times New Roman" w:hAnsi="Times New Roman" w:cs="Times New Roman"/>
      <w:i/>
      <w:iCs/>
      <w:sz w:val="21"/>
      <w:szCs w:val="21"/>
    </w:rPr>
  </w:style>
  <w:style w:type="character" w:customStyle="1" w:styleId="Bodytext31">
    <w:name w:val="Body text3"/>
    <w:basedOn w:val="Bodytext"/>
    <w:rsid w:val="00137359"/>
    <w:rPr>
      <w:rFonts w:ascii="Times New Roman" w:hAnsi="Times New Roman" w:cs="Times New Roman"/>
      <w:spacing w:val="-2"/>
      <w:sz w:val="26"/>
      <w:szCs w:val="26"/>
    </w:rPr>
  </w:style>
  <w:style w:type="character" w:customStyle="1" w:styleId="Bodytext21">
    <w:name w:val="Body text2"/>
    <w:basedOn w:val="Bodytext"/>
    <w:rsid w:val="00137359"/>
    <w:rPr>
      <w:rFonts w:ascii="Times New Roman" w:hAnsi="Times New Roman" w:cs="Times New Roman"/>
      <w:spacing w:val="-2"/>
      <w:sz w:val="26"/>
      <w:szCs w:val="26"/>
      <w:u w:val="single"/>
    </w:rPr>
  </w:style>
  <w:style w:type="character" w:customStyle="1" w:styleId="Bodytext32">
    <w:name w:val="Body text (3)2"/>
    <w:basedOn w:val="Bodytext3"/>
    <w:rsid w:val="00137359"/>
    <w:rPr>
      <w:rFonts w:ascii="Times New Roman" w:hAnsi="Times New Roman" w:cs="Times New Roman"/>
      <w:spacing w:val="2"/>
      <w:sz w:val="26"/>
      <w:szCs w:val="26"/>
      <w:u w:val="single"/>
    </w:rPr>
  </w:style>
  <w:style w:type="character" w:customStyle="1" w:styleId="Bodytext11Spacing4pt">
    <w:name w:val="Body text (11) + Spacing 4 pt"/>
    <w:basedOn w:val="Bodytext11"/>
    <w:rsid w:val="00137359"/>
    <w:rPr>
      <w:rFonts w:ascii="Constantia" w:hAnsi="Constantia" w:cs="Constantia"/>
      <w:spacing w:val="81"/>
      <w:sz w:val="23"/>
      <w:szCs w:val="23"/>
    </w:rPr>
  </w:style>
  <w:style w:type="character" w:customStyle="1" w:styleId="Bodytext12NotItalic">
    <w:name w:val="Body text (12) + Not Italic"/>
    <w:basedOn w:val="Bodytext12"/>
    <w:rsid w:val="00137359"/>
    <w:rPr>
      <w:rFonts w:ascii="Times New Roman" w:hAnsi="Times New Roman" w:cs="Times New Roman"/>
      <w:i/>
      <w:iCs/>
      <w:sz w:val="21"/>
      <w:szCs w:val="21"/>
    </w:rPr>
  </w:style>
  <w:style w:type="character" w:customStyle="1" w:styleId="Bodytext8Spacing2pt">
    <w:name w:val="Body text (8) + Spacing 2 pt"/>
    <w:basedOn w:val="Bodytext8"/>
    <w:rsid w:val="00137359"/>
    <w:rPr>
      <w:rFonts w:ascii="Times New Roman" w:hAnsi="Times New Roman" w:cs="Times New Roman"/>
      <w:spacing w:val="50"/>
      <w:sz w:val="21"/>
      <w:szCs w:val="21"/>
    </w:rPr>
  </w:style>
  <w:style w:type="character" w:customStyle="1" w:styleId="Bodytext14">
    <w:name w:val="Body text (14)_"/>
    <w:basedOn w:val="DefaultParagraphFont"/>
    <w:link w:val="Bodytext140"/>
    <w:rsid w:val="00137359"/>
    <w:rPr>
      <w:b/>
      <w:bCs/>
      <w:spacing w:val="-3"/>
      <w:sz w:val="19"/>
      <w:szCs w:val="19"/>
      <w:shd w:val="clear" w:color="auto" w:fill="FFFFFF"/>
    </w:rPr>
  </w:style>
  <w:style w:type="character" w:customStyle="1" w:styleId="Bodytext14Spacing1pt">
    <w:name w:val="Body text (14) + Spacing 1 pt"/>
    <w:basedOn w:val="Bodytext14"/>
    <w:rsid w:val="00137359"/>
    <w:rPr>
      <w:spacing w:val="22"/>
    </w:rPr>
  </w:style>
  <w:style w:type="character" w:customStyle="1" w:styleId="Bodytext15">
    <w:name w:val="Body text (15)_"/>
    <w:basedOn w:val="DefaultParagraphFont"/>
    <w:link w:val="Bodytext150"/>
    <w:rsid w:val="00137359"/>
    <w:rPr>
      <w:b/>
      <w:bCs/>
      <w:i/>
      <w:iCs/>
      <w:sz w:val="21"/>
      <w:szCs w:val="21"/>
      <w:shd w:val="clear" w:color="auto" w:fill="FFFFFF"/>
    </w:rPr>
  </w:style>
  <w:style w:type="character" w:customStyle="1" w:styleId="Bodytext16">
    <w:name w:val="Body text (16)_"/>
    <w:basedOn w:val="DefaultParagraphFont"/>
    <w:link w:val="Bodytext160"/>
    <w:rsid w:val="00137359"/>
    <w:rPr>
      <w:b/>
      <w:bCs/>
      <w:i/>
      <w:iCs/>
      <w:sz w:val="21"/>
      <w:szCs w:val="21"/>
      <w:shd w:val="clear" w:color="auto" w:fill="FFFFFF"/>
    </w:rPr>
  </w:style>
  <w:style w:type="character" w:customStyle="1" w:styleId="Bodytext17">
    <w:name w:val="Body text (17)_"/>
    <w:basedOn w:val="DefaultParagraphFont"/>
    <w:link w:val="Bodytext170"/>
    <w:rsid w:val="00137359"/>
    <w:rPr>
      <w:b/>
      <w:bCs/>
      <w:spacing w:val="-4"/>
      <w:sz w:val="23"/>
      <w:szCs w:val="23"/>
      <w:shd w:val="clear" w:color="auto" w:fill="FFFFFF"/>
    </w:rPr>
  </w:style>
  <w:style w:type="character" w:customStyle="1" w:styleId="Tableofcontents3">
    <w:name w:val="Table of contents (3)_"/>
    <w:basedOn w:val="DefaultParagraphFont"/>
    <w:link w:val="Tableofcontents30"/>
    <w:rsid w:val="00137359"/>
    <w:rPr>
      <w:i/>
      <w:iCs/>
      <w:sz w:val="21"/>
      <w:szCs w:val="21"/>
      <w:shd w:val="clear" w:color="auto" w:fill="FFFFFF"/>
    </w:rPr>
  </w:style>
  <w:style w:type="character" w:customStyle="1" w:styleId="Tableofcontents3NotItalic">
    <w:name w:val="Table of contents (3) + Not Italic"/>
    <w:basedOn w:val="Tableofcontents3"/>
    <w:rsid w:val="00137359"/>
  </w:style>
  <w:style w:type="character" w:customStyle="1" w:styleId="Tableofcontents4">
    <w:name w:val="Table of contents (4)_"/>
    <w:basedOn w:val="DefaultParagraphFont"/>
    <w:link w:val="Tableofcontents40"/>
    <w:rsid w:val="00137359"/>
    <w:rPr>
      <w:b/>
      <w:bCs/>
      <w:spacing w:val="-3"/>
      <w:sz w:val="19"/>
      <w:szCs w:val="19"/>
      <w:shd w:val="clear" w:color="auto" w:fill="FFFFFF"/>
    </w:rPr>
  </w:style>
  <w:style w:type="character" w:customStyle="1" w:styleId="Tableofcontents4Spacing1pt">
    <w:name w:val="Table of contents (4) + Spacing 1 pt"/>
    <w:basedOn w:val="Tableofcontents4"/>
    <w:rsid w:val="00137359"/>
    <w:rPr>
      <w:spacing w:val="22"/>
    </w:rPr>
  </w:style>
  <w:style w:type="character" w:customStyle="1" w:styleId="Bodytext82">
    <w:name w:val="Body text (8)2"/>
    <w:basedOn w:val="Bodytext8"/>
    <w:rsid w:val="00137359"/>
    <w:rPr>
      <w:rFonts w:ascii="Times New Roman" w:hAnsi="Times New Roman" w:cs="Times New Roman"/>
      <w:sz w:val="21"/>
      <w:szCs w:val="21"/>
    </w:rPr>
  </w:style>
  <w:style w:type="character" w:customStyle="1" w:styleId="Bodytext18">
    <w:name w:val="Body text (18)_"/>
    <w:basedOn w:val="DefaultParagraphFont"/>
    <w:link w:val="Bodytext180"/>
    <w:rsid w:val="00137359"/>
    <w:rPr>
      <w:b/>
      <w:bCs/>
      <w:spacing w:val="-4"/>
      <w:sz w:val="22"/>
      <w:shd w:val="clear" w:color="auto" w:fill="FFFFFF"/>
    </w:rPr>
  </w:style>
  <w:style w:type="character" w:customStyle="1" w:styleId="Bodytext19">
    <w:name w:val="Body text (19)_"/>
    <w:basedOn w:val="DefaultParagraphFont"/>
    <w:link w:val="Bodytext190"/>
    <w:rsid w:val="00137359"/>
    <w:rPr>
      <w:b/>
      <w:bCs/>
      <w:spacing w:val="3"/>
      <w:sz w:val="22"/>
      <w:shd w:val="clear" w:color="auto" w:fill="FFFFFF"/>
    </w:rPr>
  </w:style>
  <w:style w:type="character" w:customStyle="1" w:styleId="Bodytext200">
    <w:name w:val="Body text (20)_"/>
    <w:basedOn w:val="DefaultParagraphFont"/>
    <w:link w:val="Bodytext201"/>
    <w:rsid w:val="00137359"/>
    <w:rPr>
      <w:b/>
      <w:bCs/>
      <w:spacing w:val="7"/>
      <w:shd w:val="clear" w:color="auto" w:fill="FFFFFF"/>
    </w:rPr>
  </w:style>
  <w:style w:type="character" w:customStyle="1" w:styleId="Bodytext210">
    <w:name w:val="Body text (21)_"/>
    <w:basedOn w:val="DefaultParagraphFont"/>
    <w:link w:val="Bodytext211"/>
    <w:rsid w:val="00137359"/>
    <w:rPr>
      <w:b/>
      <w:bCs/>
      <w:spacing w:val="-2"/>
      <w:sz w:val="21"/>
      <w:szCs w:val="21"/>
      <w:shd w:val="clear" w:color="auto" w:fill="FFFFFF"/>
    </w:rPr>
  </w:style>
  <w:style w:type="character" w:customStyle="1" w:styleId="Bodytext18115pt">
    <w:name w:val="Body text (18) + 11.5 pt"/>
    <w:basedOn w:val="Bodytext18"/>
    <w:rsid w:val="00137359"/>
    <w:rPr>
      <w:sz w:val="23"/>
      <w:szCs w:val="23"/>
    </w:rPr>
  </w:style>
  <w:style w:type="character" w:customStyle="1" w:styleId="Bodytext22">
    <w:name w:val="Body text (22)_"/>
    <w:basedOn w:val="DefaultParagraphFont"/>
    <w:link w:val="Bodytext221"/>
    <w:rsid w:val="00137359"/>
    <w:rPr>
      <w:i/>
      <w:iCs/>
      <w:noProof/>
      <w:spacing w:val="-18"/>
      <w:sz w:val="9"/>
      <w:szCs w:val="9"/>
      <w:shd w:val="clear" w:color="auto" w:fill="FFFFFF"/>
    </w:rPr>
  </w:style>
  <w:style w:type="character" w:customStyle="1" w:styleId="Bodytext220">
    <w:name w:val="Body text (22)"/>
    <w:basedOn w:val="Bodytext22"/>
    <w:rsid w:val="00137359"/>
    <w:rPr>
      <w:u w:val="single"/>
    </w:rPr>
  </w:style>
  <w:style w:type="character" w:customStyle="1" w:styleId="Bodytext23">
    <w:name w:val="Body text (23)_"/>
    <w:basedOn w:val="DefaultParagraphFont"/>
    <w:link w:val="Bodytext230"/>
    <w:rsid w:val="00137359"/>
    <w:rPr>
      <w:rFonts w:ascii="Constantia" w:hAnsi="Constantia" w:cs="Constantia"/>
      <w:noProof/>
      <w:shd w:val="clear" w:color="auto" w:fill="FFFFFF"/>
    </w:rPr>
  </w:style>
  <w:style w:type="character" w:customStyle="1" w:styleId="Bodytext23TimesNewRoman">
    <w:name w:val="Body text (23) + Times New Roman"/>
    <w:aliases w:val="11 pt"/>
    <w:basedOn w:val="Bodytext23"/>
    <w:rsid w:val="00137359"/>
    <w:rPr>
      <w:rFonts w:ascii="Times New Roman" w:hAnsi="Times New Roman" w:cs="Times New Roman"/>
      <w:sz w:val="22"/>
      <w:szCs w:val="22"/>
    </w:rPr>
  </w:style>
  <w:style w:type="character" w:customStyle="1" w:styleId="Bodytext24">
    <w:name w:val="Body text (24)_"/>
    <w:basedOn w:val="DefaultParagraphFont"/>
    <w:link w:val="Bodytext240"/>
    <w:rsid w:val="00137359"/>
    <w:rPr>
      <w:rFonts w:ascii="Constantia" w:hAnsi="Constantia" w:cs="Constantia"/>
      <w:noProof/>
      <w:sz w:val="23"/>
      <w:szCs w:val="23"/>
      <w:shd w:val="clear" w:color="auto" w:fill="FFFFFF"/>
    </w:rPr>
  </w:style>
  <w:style w:type="paragraph" w:customStyle="1" w:styleId="Bodytext212">
    <w:name w:val="Body text (2)1"/>
    <w:basedOn w:val="Normal"/>
    <w:rsid w:val="00137359"/>
    <w:pPr>
      <w:widowControl w:val="0"/>
      <w:shd w:val="clear" w:color="auto" w:fill="FFFFFF"/>
      <w:spacing w:after="120" w:line="240" w:lineRule="atLeast"/>
      <w:jc w:val="center"/>
    </w:pPr>
    <w:rPr>
      <w:rFonts w:eastAsia="Courier New"/>
      <w:b/>
      <w:bCs/>
      <w:spacing w:val="1"/>
      <w:sz w:val="21"/>
      <w:szCs w:val="21"/>
    </w:rPr>
  </w:style>
  <w:style w:type="paragraph" w:customStyle="1" w:styleId="Bodytext310">
    <w:name w:val="Body text (3)1"/>
    <w:basedOn w:val="Normal"/>
    <w:rsid w:val="00137359"/>
    <w:pPr>
      <w:widowControl w:val="0"/>
      <w:shd w:val="clear" w:color="auto" w:fill="FFFFFF"/>
      <w:spacing w:before="120" w:after="360" w:line="240" w:lineRule="atLeast"/>
    </w:pPr>
    <w:rPr>
      <w:rFonts w:eastAsia="Courier New"/>
      <w:b/>
      <w:bCs/>
      <w:spacing w:val="2"/>
      <w:sz w:val="26"/>
      <w:szCs w:val="26"/>
    </w:rPr>
  </w:style>
  <w:style w:type="paragraph" w:customStyle="1" w:styleId="Bodytext41">
    <w:name w:val="Body text (4)1"/>
    <w:basedOn w:val="Normal"/>
    <w:rsid w:val="00137359"/>
    <w:pPr>
      <w:widowControl w:val="0"/>
      <w:shd w:val="clear" w:color="auto" w:fill="FFFFFF"/>
      <w:spacing w:before="360" w:after="720" w:line="240" w:lineRule="atLeast"/>
      <w:ind w:hanging="1760"/>
      <w:jc w:val="both"/>
    </w:pPr>
    <w:rPr>
      <w:rFonts w:eastAsia="Courier New"/>
      <w:i/>
      <w:iCs/>
      <w:spacing w:val="-3"/>
      <w:sz w:val="26"/>
      <w:szCs w:val="26"/>
    </w:rPr>
  </w:style>
  <w:style w:type="paragraph" w:customStyle="1" w:styleId="Bodytext81">
    <w:name w:val="Body text (8)1"/>
    <w:basedOn w:val="Normal"/>
    <w:rsid w:val="00137359"/>
    <w:pPr>
      <w:widowControl w:val="0"/>
      <w:shd w:val="clear" w:color="auto" w:fill="FFFFFF"/>
      <w:spacing w:before="60" w:after="60" w:line="240" w:lineRule="atLeast"/>
      <w:jc w:val="both"/>
    </w:pPr>
    <w:rPr>
      <w:rFonts w:eastAsia="Courier New"/>
      <w:sz w:val="21"/>
      <w:szCs w:val="21"/>
    </w:rPr>
  </w:style>
  <w:style w:type="paragraph" w:customStyle="1" w:styleId="Tablecaption1">
    <w:name w:val="Table caption1"/>
    <w:basedOn w:val="Normal"/>
    <w:rsid w:val="00137359"/>
    <w:pPr>
      <w:widowControl w:val="0"/>
      <w:shd w:val="clear" w:color="auto" w:fill="FFFFFF"/>
      <w:spacing w:after="60" w:line="240" w:lineRule="atLeast"/>
    </w:pPr>
    <w:rPr>
      <w:rFonts w:eastAsia="Courier New"/>
      <w:spacing w:val="-2"/>
      <w:sz w:val="26"/>
      <w:szCs w:val="26"/>
    </w:rPr>
  </w:style>
  <w:style w:type="paragraph" w:customStyle="1" w:styleId="Bodytext140">
    <w:name w:val="Body text (14)"/>
    <w:basedOn w:val="Normal"/>
    <w:link w:val="Bodytext14"/>
    <w:rsid w:val="00137359"/>
    <w:pPr>
      <w:widowControl w:val="0"/>
      <w:shd w:val="clear" w:color="auto" w:fill="FFFFFF"/>
      <w:spacing w:line="240" w:lineRule="atLeast"/>
      <w:jc w:val="both"/>
    </w:pPr>
    <w:rPr>
      <w:rFonts w:eastAsiaTheme="minorHAnsi" w:cstheme="minorBidi"/>
      <w:b/>
      <w:bCs/>
      <w:spacing w:val="-3"/>
      <w:sz w:val="19"/>
      <w:szCs w:val="19"/>
    </w:rPr>
  </w:style>
  <w:style w:type="paragraph" w:customStyle="1" w:styleId="Bodytext150">
    <w:name w:val="Body text (15)"/>
    <w:basedOn w:val="Normal"/>
    <w:link w:val="Bodytext15"/>
    <w:rsid w:val="00137359"/>
    <w:pPr>
      <w:widowControl w:val="0"/>
      <w:shd w:val="clear" w:color="auto" w:fill="FFFFFF"/>
      <w:spacing w:after="120" w:line="240" w:lineRule="atLeast"/>
      <w:jc w:val="both"/>
    </w:pPr>
    <w:rPr>
      <w:rFonts w:eastAsiaTheme="minorHAnsi" w:cstheme="minorBidi"/>
      <w:b/>
      <w:bCs/>
      <w:i/>
      <w:iCs/>
      <w:sz w:val="21"/>
      <w:szCs w:val="21"/>
    </w:rPr>
  </w:style>
  <w:style w:type="paragraph" w:customStyle="1" w:styleId="Bodytext160">
    <w:name w:val="Body text (16)"/>
    <w:basedOn w:val="Normal"/>
    <w:link w:val="Bodytext16"/>
    <w:rsid w:val="00137359"/>
    <w:pPr>
      <w:widowControl w:val="0"/>
      <w:shd w:val="clear" w:color="auto" w:fill="FFFFFF"/>
      <w:spacing w:after="120" w:line="240" w:lineRule="atLeast"/>
      <w:jc w:val="both"/>
    </w:pPr>
    <w:rPr>
      <w:rFonts w:eastAsiaTheme="minorHAnsi" w:cstheme="minorBidi"/>
      <w:b/>
      <w:bCs/>
      <w:i/>
      <w:iCs/>
      <w:sz w:val="21"/>
      <w:szCs w:val="21"/>
    </w:rPr>
  </w:style>
  <w:style w:type="paragraph" w:customStyle="1" w:styleId="Bodytext170">
    <w:name w:val="Body text (17)"/>
    <w:basedOn w:val="Normal"/>
    <w:link w:val="Bodytext17"/>
    <w:rsid w:val="00137359"/>
    <w:pPr>
      <w:widowControl w:val="0"/>
      <w:shd w:val="clear" w:color="auto" w:fill="FFFFFF"/>
      <w:spacing w:line="307" w:lineRule="exact"/>
      <w:jc w:val="both"/>
    </w:pPr>
    <w:rPr>
      <w:rFonts w:eastAsiaTheme="minorHAnsi" w:cstheme="minorBidi"/>
      <w:b/>
      <w:bCs/>
      <w:spacing w:val="-4"/>
      <w:sz w:val="23"/>
      <w:szCs w:val="23"/>
    </w:rPr>
  </w:style>
  <w:style w:type="paragraph" w:customStyle="1" w:styleId="Tableofcontents1">
    <w:name w:val="Table of contents1"/>
    <w:basedOn w:val="Normal"/>
    <w:rsid w:val="00137359"/>
    <w:pPr>
      <w:widowControl w:val="0"/>
      <w:shd w:val="clear" w:color="auto" w:fill="FFFFFF"/>
      <w:spacing w:line="240" w:lineRule="atLeast"/>
      <w:jc w:val="both"/>
    </w:pPr>
    <w:rPr>
      <w:rFonts w:eastAsia="Courier New"/>
      <w:sz w:val="21"/>
      <w:szCs w:val="21"/>
    </w:rPr>
  </w:style>
  <w:style w:type="paragraph" w:customStyle="1" w:styleId="Tableofcontents30">
    <w:name w:val="Table of contents (3)"/>
    <w:basedOn w:val="Normal"/>
    <w:link w:val="Tableofcontents3"/>
    <w:rsid w:val="00137359"/>
    <w:pPr>
      <w:widowControl w:val="0"/>
      <w:shd w:val="clear" w:color="auto" w:fill="FFFFFF"/>
      <w:spacing w:line="240" w:lineRule="atLeast"/>
      <w:jc w:val="both"/>
    </w:pPr>
    <w:rPr>
      <w:rFonts w:eastAsiaTheme="minorHAnsi" w:cstheme="minorBidi"/>
      <w:i/>
      <w:iCs/>
      <w:sz w:val="21"/>
      <w:szCs w:val="21"/>
    </w:rPr>
  </w:style>
  <w:style w:type="paragraph" w:customStyle="1" w:styleId="Tableofcontents40">
    <w:name w:val="Table of contents (4)"/>
    <w:basedOn w:val="Normal"/>
    <w:link w:val="Tableofcontents4"/>
    <w:rsid w:val="00137359"/>
    <w:pPr>
      <w:widowControl w:val="0"/>
      <w:shd w:val="clear" w:color="auto" w:fill="FFFFFF"/>
      <w:spacing w:after="120" w:line="240" w:lineRule="atLeast"/>
      <w:jc w:val="both"/>
    </w:pPr>
    <w:rPr>
      <w:rFonts w:eastAsiaTheme="minorHAnsi" w:cstheme="minorBidi"/>
      <w:b/>
      <w:bCs/>
      <w:spacing w:val="-3"/>
      <w:sz w:val="19"/>
      <w:szCs w:val="19"/>
    </w:rPr>
  </w:style>
  <w:style w:type="paragraph" w:customStyle="1" w:styleId="Bodytext180">
    <w:name w:val="Body text (18)"/>
    <w:basedOn w:val="Normal"/>
    <w:link w:val="Bodytext18"/>
    <w:rsid w:val="00137359"/>
    <w:pPr>
      <w:widowControl w:val="0"/>
      <w:shd w:val="clear" w:color="auto" w:fill="FFFFFF"/>
      <w:spacing w:before="360" w:after="480" w:line="240" w:lineRule="atLeast"/>
      <w:jc w:val="center"/>
    </w:pPr>
    <w:rPr>
      <w:rFonts w:eastAsiaTheme="minorHAnsi" w:cstheme="minorBidi"/>
      <w:b/>
      <w:bCs/>
      <w:spacing w:val="-4"/>
      <w:sz w:val="22"/>
      <w:szCs w:val="22"/>
    </w:rPr>
  </w:style>
  <w:style w:type="paragraph" w:customStyle="1" w:styleId="Bodytext190">
    <w:name w:val="Body text (19)"/>
    <w:basedOn w:val="Normal"/>
    <w:link w:val="Bodytext19"/>
    <w:rsid w:val="00137359"/>
    <w:pPr>
      <w:widowControl w:val="0"/>
      <w:shd w:val="clear" w:color="auto" w:fill="FFFFFF"/>
      <w:spacing w:after="180" w:line="331" w:lineRule="exact"/>
      <w:jc w:val="both"/>
    </w:pPr>
    <w:rPr>
      <w:rFonts w:eastAsiaTheme="minorHAnsi" w:cstheme="minorBidi"/>
      <w:b/>
      <w:bCs/>
      <w:spacing w:val="3"/>
      <w:sz w:val="22"/>
      <w:szCs w:val="22"/>
    </w:rPr>
  </w:style>
  <w:style w:type="paragraph" w:customStyle="1" w:styleId="Bodytext201">
    <w:name w:val="Body text (20)"/>
    <w:basedOn w:val="Normal"/>
    <w:link w:val="Bodytext200"/>
    <w:rsid w:val="00137359"/>
    <w:pPr>
      <w:widowControl w:val="0"/>
      <w:shd w:val="clear" w:color="auto" w:fill="FFFFFF"/>
      <w:spacing w:before="180" w:after="540" w:line="240" w:lineRule="atLeast"/>
      <w:jc w:val="both"/>
    </w:pPr>
    <w:rPr>
      <w:rFonts w:eastAsiaTheme="minorHAnsi" w:cstheme="minorBidi"/>
      <w:b/>
      <w:bCs/>
      <w:spacing w:val="7"/>
      <w:sz w:val="28"/>
      <w:szCs w:val="22"/>
    </w:rPr>
  </w:style>
  <w:style w:type="paragraph" w:customStyle="1" w:styleId="Bodytext211">
    <w:name w:val="Body text (21)"/>
    <w:basedOn w:val="Normal"/>
    <w:link w:val="Bodytext210"/>
    <w:rsid w:val="00137359"/>
    <w:pPr>
      <w:widowControl w:val="0"/>
      <w:shd w:val="clear" w:color="auto" w:fill="FFFFFF"/>
      <w:spacing w:before="60" w:after="420" w:line="240" w:lineRule="atLeast"/>
      <w:jc w:val="both"/>
    </w:pPr>
    <w:rPr>
      <w:rFonts w:eastAsiaTheme="minorHAnsi" w:cstheme="minorBidi"/>
      <w:b/>
      <w:bCs/>
      <w:spacing w:val="-2"/>
      <w:sz w:val="21"/>
      <w:szCs w:val="21"/>
    </w:rPr>
  </w:style>
  <w:style w:type="paragraph" w:customStyle="1" w:styleId="Bodytext221">
    <w:name w:val="Body text (22)1"/>
    <w:basedOn w:val="Normal"/>
    <w:link w:val="Bodytext22"/>
    <w:rsid w:val="00137359"/>
    <w:pPr>
      <w:widowControl w:val="0"/>
      <w:shd w:val="clear" w:color="auto" w:fill="FFFFFF"/>
      <w:spacing w:before="240" w:line="240" w:lineRule="atLeast"/>
    </w:pPr>
    <w:rPr>
      <w:rFonts w:eastAsiaTheme="minorHAnsi" w:cstheme="minorBidi"/>
      <w:i/>
      <w:iCs/>
      <w:noProof/>
      <w:spacing w:val="-18"/>
      <w:sz w:val="9"/>
      <w:szCs w:val="9"/>
    </w:rPr>
  </w:style>
  <w:style w:type="paragraph" w:customStyle="1" w:styleId="Bodytext230">
    <w:name w:val="Body text (23)"/>
    <w:basedOn w:val="Normal"/>
    <w:link w:val="Bodytext23"/>
    <w:rsid w:val="00137359"/>
    <w:pPr>
      <w:widowControl w:val="0"/>
      <w:shd w:val="clear" w:color="auto" w:fill="FFFFFF"/>
      <w:spacing w:before="360" w:after="120" w:line="240" w:lineRule="atLeast"/>
      <w:jc w:val="center"/>
    </w:pPr>
    <w:rPr>
      <w:rFonts w:ascii="Constantia" w:eastAsiaTheme="minorHAnsi" w:hAnsi="Constantia" w:cs="Constantia"/>
      <w:noProof/>
      <w:sz w:val="28"/>
      <w:szCs w:val="22"/>
    </w:rPr>
  </w:style>
  <w:style w:type="paragraph" w:customStyle="1" w:styleId="Bodytext240">
    <w:name w:val="Body text (24)"/>
    <w:basedOn w:val="Normal"/>
    <w:link w:val="Bodytext24"/>
    <w:rsid w:val="00137359"/>
    <w:pPr>
      <w:widowControl w:val="0"/>
      <w:shd w:val="clear" w:color="auto" w:fill="FFFFFF"/>
      <w:spacing w:line="240" w:lineRule="atLeast"/>
    </w:pPr>
    <w:rPr>
      <w:rFonts w:ascii="Constantia" w:eastAsiaTheme="minorHAnsi" w:hAnsi="Constantia" w:cs="Constantia"/>
      <w:noProof/>
      <w:sz w:val="23"/>
      <w:szCs w:val="23"/>
    </w:rPr>
  </w:style>
  <w:style w:type="table" w:customStyle="1" w:styleId="TableGrid3">
    <w:name w:val="Table Grid3"/>
    <w:basedOn w:val="TableNormal"/>
    <w:next w:val="TableGrid"/>
    <w:rsid w:val="00137359"/>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137359"/>
  </w:style>
  <w:style w:type="character" w:customStyle="1" w:styleId="Bodytext6Spacing0pt">
    <w:name w:val="Body text (6) + Spacing 0 pt"/>
    <w:basedOn w:val="Bodytext6"/>
    <w:rsid w:val="00137359"/>
    <w:rPr>
      <w:rFonts w:ascii="Times New Roman" w:hAnsi="Times New Roman" w:cs="Times New Roman"/>
      <w:spacing w:val="8"/>
      <w:sz w:val="21"/>
      <w:szCs w:val="21"/>
    </w:rPr>
  </w:style>
  <w:style w:type="character" w:customStyle="1" w:styleId="Bodytext72">
    <w:name w:val="Body text (7)2"/>
    <w:basedOn w:val="Bodytext7"/>
    <w:rsid w:val="00137359"/>
    <w:rPr>
      <w:rFonts w:ascii="Times New Roman" w:hAnsi="Times New Roman" w:cs="Times New Roman"/>
      <w:b/>
      <w:bCs/>
      <w:spacing w:val="-5"/>
      <w:sz w:val="21"/>
      <w:szCs w:val="21"/>
      <w:u w:val="single"/>
    </w:rPr>
  </w:style>
  <w:style w:type="character" w:customStyle="1" w:styleId="Bodytext5SmallCaps">
    <w:name w:val="Body text (5) + Small Caps"/>
    <w:basedOn w:val="Bodytext5"/>
    <w:rsid w:val="00137359"/>
    <w:rPr>
      <w:rFonts w:ascii="Times New Roman" w:hAnsi="Times New Roman" w:cs="Times New Roman"/>
      <w:smallCaps/>
    </w:rPr>
  </w:style>
  <w:style w:type="character" w:customStyle="1" w:styleId="Bodytext526pt">
    <w:name w:val="Body text (5) + 26 pt"/>
    <w:aliases w:val="Italic5,Spacing 2 pt,Scale 60%"/>
    <w:basedOn w:val="Bodytext5"/>
    <w:rsid w:val="00137359"/>
    <w:rPr>
      <w:rFonts w:ascii="Times New Roman" w:hAnsi="Times New Roman" w:cs="Times New Roman"/>
      <w:i/>
      <w:iCs/>
      <w:spacing w:val="59"/>
      <w:w w:val="60"/>
      <w:sz w:val="52"/>
      <w:szCs w:val="52"/>
    </w:rPr>
  </w:style>
  <w:style w:type="character" w:customStyle="1" w:styleId="Tablecaption4">
    <w:name w:val="Table caption (4)_"/>
    <w:basedOn w:val="DefaultParagraphFont"/>
    <w:link w:val="Tablecaption41"/>
    <w:rsid w:val="00137359"/>
    <w:rPr>
      <w:i/>
      <w:iCs/>
      <w:spacing w:val="-3"/>
      <w:shd w:val="clear" w:color="auto" w:fill="FFFFFF"/>
    </w:rPr>
  </w:style>
  <w:style w:type="character" w:customStyle="1" w:styleId="Tablecaption40">
    <w:name w:val="Table caption (4)"/>
    <w:basedOn w:val="Tablecaption4"/>
    <w:rsid w:val="00137359"/>
    <w:rPr>
      <w:u w:val="single"/>
    </w:rPr>
  </w:style>
  <w:style w:type="character" w:customStyle="1" w:styleId="Tablecaption5">
    <w:name w:val="Table caption (5)_"/>
    <w:basedOn w:val="DefaultParagraphFont"/>
    <w:link w:val="Tablecaption50"/>
    <w:rsid w:val="00137359"/>
    <w:rPr>
      <w:i/>
      <w:iCs/>
      <w:spacing w:val="12"/>
      <w:sz w:val="23"/>
      <w:szCs w:val="23"/>
      <w:shd w:val="clear" w:color="auto" w:fill="FFFFFF"/>
    </w:rPr>
  </w:style>
  <w:style w:type="character" w:customStyle="1" w:styleId="Heading52">
    <w:name w:val="Heading #5 (2)_"/>
    <w:basedOn w:val="DefaultParagraphFont"/>
    <w:link w:val="Heading520"/>
    <w:rsid w:val="00137359"/>
    <w:rPr>
      <w:b/>
      <w:bCs/>
      <w:sz w:val="18"/>
      <w:szCs w:val="18"/>
      <w:shd w:val="clear" w:color="auto" w:fill="FFFFFF"/>
    </w:rPr>
  </w:style>
  <w:style w:type="character" w:customStyle="1" w:styleId="Heading2Spacing8pt">
    <w:name w:val="Heading #2 + Spacing 8 pt"/>
    <w:basedOn w:val="Heading2"/>
    <w:rsid w:val="00137359"/>
    <w:rPr>
      <w:rFonts w:ascii="Times New Roman" w:hAnsi="Times New Roman" w:cs="Times New Roman"/>
      <w:spacing w:val="179"/>
    </w:rPr>
  </w:style>
  <w:style w:type="character" w:customStyle="1" w:styleId="Heading42">
    <w:name w:val="Heading #4 (2)_"/>
    <w:basedOn w:val="DefaultParagraphFont"/>
    <w:link w:val="Heading420"/>
    <w:rsid w:val="00137359"/>
    <w:rPr>
      <w:i/>
      <w:iCs/>
      <w:spacing w:val="-6"/>
      <w:shd w:val="clear" w:color="auto" w:fill="FFFFFF"/>
    </w:rPr>
  </w:style>
  <w:style w:type="character" w:customStyle="1" w:styleId="Heading42Spacing2pt">
    <w:name w:val="Heading #4 (2) + Spacing 2 pt"/>
    <w:basedOn w:val="Heading42"/>
    <w:rsid w:val="00137359"/>
    <w:rPr>
      <w:spacing w:val="57"/>
    </w:rPr>
  </w:style>
  <w:style w:type="character" w:customStyle="1" w:styleId="Bodytext12Spacing1pt">
    <w:name w:val="Body text (12) + Spacing 1 pt"/>
    <w:basedOn w:val="Bodytext12"/>
    <w:rsid w:val="00137359"/>
    <w:rPr>
      <w:rFonts w:ascii="Times New Roman" w:hAnsi="Times New Roman" w:cs="Times New Roman"/>
      <w:i/>
      <w:iCs/>
      <w:spacing w:val="37"/>
      <w:sz w:val="23"/>
      <w:szCs w:val="23"/>
    </w:rPr>
  </w:style>
  <w:style w:type="character" w:customStyle="1" w:styleId="Bodytext16SmallCaps">
    <w:name w:val="Body text (16) + Small Caps"/>
    <w:basedOn w:val="Bodytext16"/>
    <w:rsid w:val="00137359"/>
    <w:rPr>
      <w:rFonts w:ascii="Times New Roman" w:hAnsi="Times New Roman" w:cs="Times New Roman"/>
      <w:smallCaps/>
      <w:spacing w:val="3"/>
      <w:sz w:val="15"/>
      <w:szCs w:val="15"/>
    </w:rPr>
  </w:style>
  <w:style w:type="character" w:customStyle="1" w:styleId="Tablecaption6">
    <w:name w:val="Table caption (6)_"/>
    <w:basedOn w:val="DefaultParagraphFont"/>
    <w:link w:val="Tablecaption60"/>
    <w:rsid w:val="00137359"/>
    <w:rPr>
      <w:rFonts w:ascii="Candara" w:hAnsi="Candara" w:cs="Candara"/>
      <w:spacing w:val="8"/>
      <w:sz w:val="16"/>
      <w:szCs w:val="16"/>
      <w:shd w:val="clear" w:color="auto" w:fill="FFFFFF"/>
    </w:rPr>
  </w:style>
  <w:style w:type="character" w:customStyle="1" w:styleId="Tablecaption6SmallCaps">
    <w:name w:val="Table caption (6) + Small Caps"/>
    <w:basedOn w:val="Tablecaption6"/>
    <w:rsid w:val="00137359"/>
    <w:rPr>
      <w:smallCaps/>
    </w:rPr>
  </w:style>
  <w:style w:type="character" w:customStyle="1" w:styleId="Heading53">
    <w:name w:val="Heading #5 (3)_"/>
    <w:basedOn w:val="DefaultParagraphFont"/>
    <w:link w:val="Heading530"/>
    <w:rsid w:val="00137359"/>
    <w:rPr>
      <w:spacing w:val="-2"/>
      <w:shd w:val="clear" w:color="auto" w:fill="FFFFFF"/>
    </w:rPr>
  </w:style>
  <w:style w:type="character" w:customStyle="1" w:styleId="Tablecaption7">
    <w:name w:val="Table caption (7)_"/>
    <w:basedOn w:val="DefaultParagraphFont"/>
    <w:link w:val="Tablecaption70"/>
    <w:rsid w:val="00137359"/>
    <w:rPr>
      <w:b/>
      <w:bCs/>
      <w:sz w:val="26"/>
      <w:szCs w:val="26"/>
      <w:shd w:val="clear" w:color="auto" w:fill="FFFFFF"/>
    </w:rPr>
  </w:style>
  <w:style w:type="character" w:customStyle="1" w:styleId="BodytextSmallCaps1">
    <w:name w:val="Body text + Small Caps1"/>
    <w:basedOn w:val="Bodytext"/>
    <w:rsid w:val="00137359"/>
    <w:rPr>
      <w:rFonts w:ascii="Times New Roman" w:hAnsi="Times New Roman" w:cs="Times New Roman"/>
      <w:smallCaps/>
      <w:spacing w:val="-2"/>
    </w:rPr>
  </w:style>
  <w:style w:type="character" w:customStyle="1" w:styleId="Bodytext2SmallCaps">
    <w:name w:val="Body text (2) + Small Caps"/>
    <w:aliases w:val="Spacing 2 pt1"/>
    <w:basedOn w:val="Bodytext2"/>
    <w:rsid w:val="00137359"/>
    <w:rPr>
      <w:rFonts w:ascii="Times New Roman" w:hAnsi="Times New Roman" w:cs="Times New Roman"/>
      <w:b/>
      <w:bCs/>
      <w:smallCaps/>
      <w:spacing w:val="40"/>
      <w:sz w:val="26"/>
      <w:szCs w:val="26"/>
    </w:rPr>
  </w:style>
  <w:style w:type="paragraph" w:customStyle="1" w:styleId="Bodytext51">
    <w:name w:val="Body text (5)1"/>
    <w:basedOn w:val="Normal"/>
    <w:rsid w:val="00137359"/>
    <w:pPr>
      <w:widowControl w:val="0"/>
      <w:shd w:val="clear" w:color="auto" w:fill="FFFFFF"/>
      <w:spacing w:before="420" w:after="120" w:line="240" w:lineRule="atLeast"/>
      <w:ind w:hanging="980"/>
      <w:jc w:val="both"/>
    </w:pPr>
    <w:rPr>
      <w:rFonts w:eastAsia="Courier New"/>
      <w:sz w:val="20"/>
      <w:szCs w:val="20"/>
    </w:rPr>
  </w:style>
  <w:style w:type="paragraph" w:customStyle="1" w:styleId="Bodytext61">
    <w:name w:val="Body text (6)1"/>
    <w:basedOn w:val="Normal"/>
    <w:rsid w:val="00137359"/>
    <w:pPr>
      <w:widowControl w:val="0"/>
      <w:shd w:val="clear" w:color="auto" w:fill="FFFFFF"/>
      <w:spacing w:before="120" w:line="274" w:lineRule="exact"/>
      <w:jc w:val="both"/>
    </w:pPr>
    <w:rPr>
      <w:rFonts w:eastAsia="Courier New"/>
      <w:spacing w:val="1"/>
      <w:sz w:val="21"/>
      <w:szCs w:val="21"/>
    </w:rPr>
  </w:style>
  <w:style w:type="paragraph" w:customStyle="1" w:styleId="Bodytext71">
    <w:name w:val="Body text (7)1"/>
    <w:basedOn w:val="Normal"/>
    <w:rsid w:val="00137359"/>
    <w:pPr>
      <w:widowControl w:val="0"/>
      <w:shd w:val="clear" w:color="auto" w:fill="FFFFFF"/>
      <w:spacing w:line="274" w:lineRule="exact"/>
      <w:jc w:val="both"/>
    </w:pPr>
    <w:rPr>
      <w:rFonts w:eastAsia="Courier New"/>
      <w:b/>
      <w:bCs/>
      <w:spacing w:val="-5"/>
      <w:sz w:val="21"/>
      <w:szCs w:val="21"/>
    </w:rPr>
  </w:style>
  <w:style w:type="paragraph" w:customStyle="1" w:styleId="Heading31">
    <w:name w:val="Heading #31"/>
    <w:basedOn w:val="Normal"/>
    <w:rsid w:val="00137359"/>
    <w:pPr>
      <w:widowControl w:val="0"/>
      <w:shd w:val="clear" w:color="auto" w:fill="FFFFFF"/>
      <w:spacing w:before="60" w:after="60" w:line="240" w:lineRule="atLeast"/>
      <w:outlineLvl w:val="2"/>
    </w:pPr>
    <w:rPr>
      <w:rFonts w:eastAsia="Courier New"/>
      <w:i/>
      <w:iCs/>
      <w:spacing w:val="-6"/>
      <w:sz w:val="20"/>
      <w:szCs w:val="20"/>
    </w:rPr>
  </w:style>
  <w:style w:type="paragraph" w:customStyle="1" w:styleId="Tablecaption41">
    <w:name w:val="Table caption (4)1"/>
    <w:basedOn w:val="Normal"/>
    <w:link w:val="Tablecaption4"/>
    <w:rsid w:val="00137359"/>
    <w:pPr>
      <w:widowControl w:val="0"/>
      <w:shd w:val="clear" w:color="auto" w:fill="FFFFFF"/>
      <w:spacing w:before="60" w:line="240" w:lineRule="atLeast"/>
      <w:jc w:val="both"/>
    </w:pPr>
    <w:rPr>
      <w:rFonts w:eastAsiaTheme="minorHAnsi" w:cstheme="minorBidi"/>
      <w:i/>
      <w:iCs/>
      <w:spacing w:val="-3"/>
      <w:sz w:val="28"/>
      <w:szCs w:val="22"/>
    </w:rPr>
  </w:style>
  <w:style w:type="paragraph" w:customStyle="1" w:styleId="Tablecaption50">
    <w:name w:val="Table caption (5)"/>
    <w:basedOn w:val="Normal"/>
    <w:link w:val="Tablecaption5"/>
    <w:rsid w:val="00137359"/>
    <w:pPr>
      <w:widowControl w:val="0"/>
      <w:shd w:val="clear" w:color="auto" w:fill="FFFFFF"/>
      <w:spacing w:line="240" w:lineRule="atLeast"/>
    </w:pPr>
    <w:rPr>
      <w:rFonts w:eastAsiaTheme="minorHAnsi" w:cstheme="minorBidi"/>
      <w:i/>
      <w:iCs/>
      <w:spacing w:val="12"/>
      <w:sz w:val="23"/>
      <w:szCs w:val="23"/>
    </w:rPr>
  </w:style>
  <w:style w:type="paragraph" w:customStyle="1" w:styleId="Heading520">
    <w:name w:val="Heading #5 (2)"/>
    <w:basedOn w:val="Normal"/>
    <w:link w:val="Heading52"/>
    <w:rsid w:val="00137359"/>
    <w:pPr>
      <w:widowControl w:val="0"/>
      <w:shd w:val="clear" w:color="auto" w:fill="FFFFFF"/>
      <w:spacing w:line="374" w:lineRule="exact"/>
      <w:outlineLvl w:val="4"/>
    </w:pPr>
    <w:rPr>
      <w:rFonts w:eastAsiaTheme="minorHAnsi" w:cstheme="minorBidi"/>
      <w:b/>
      <w:bCs/>
      <w:sz w:val="18"/>
      <w:szCs w:val="18"/>
    </w:rPr>
  </w:style>
  <w:style w:type="paragraph" w:customStyle="1" w:styleId="Heading21">
    <w:name w:val="Heading #21"/>
    <w:basedOn w:val="Normal"/>
    <w:rsid w:val="00137359"/>
    <w:pPr>
      <w:widowControl w:val="0"/>
      <w:shd w:val="clear" w:color="auto" w:fill="FFFFFF"/>
      <w:spacing w:before="180" w:after="720" w:line="586" w:lineRule="exact"/>
      <w:outlineLvl w:val="1"/>
    </w:pPr>
    <w:rPr>
      <w:rFonts w:eastAsia="Courier New"/>
      <w:spacing w:val="-2"/>
      <w:sz w:val="20"/>
      <w:szCs w:val="20"/>
    </w:rPr>
  </w:style>
  <w:style w:type="paragraph" w:customStyle="1" w:styleId="Heading41">
    <w:name w:val="Heading #41"/>
    <w:basedOn w:val="Normal"/>
    <w:rsid w:val="00137359"/>
    <w:pPr>
      <w:widowControl w:val="0"/>
      <w:shd w:val="clear" w:color="auto" w:fill="FFFFFF"/>
      <w:spacing w:before="720" w:after="180" w:line="240" w:lineRule="atLeast"/>
      <w:outlineLvl w:val="3"/>
    </w:pPr>
    <w:rPr>
      <w:rFonts w:eastAsia="Courier New"/>
      <w:spacing w:val="-2"/>
      <w:sz w:val="20"/>
      <w:szCs w:val="20"/>
    </w:rPr>
  </w:style>
  <w:style w:type="paragraph" w:customStyle="1" w:styleId="Heading420">
    <w:name w:val="Heading #4 (2)"/>
    <w:basedOn w:val="Normal"/>
    <w:link w:val="Heading42"/>
    <w:rsid w:val="00137359"/>
    <w:pPr>
      <w:widowControl w:val="0"/>
      <w:shd w:val="clear" w:color="auto" w:fill="FFFFFF"/>
      <w:spacing w:before="180" w:line="240" w:lineRule="atLeast"/>
      <w:outlineLvl w:val="3"/>
    </w:pPr>
    <w:rPr>
      <w:rFonts w:eastAsiaTheme="minorHAnsi" w:cstheme="minorBidi"/>
      <w:i/>
      <w:iCs/>
      <w:spacing w:val="-6"/>
      <w:sz w:val="28"/>
      <w:szCs w:val="22"/>
    </w:rPr>
  </w:style>
  <w:style w:type="paragraph" w:customStyle="1" w:styleId="Tablecaption60">
    <w:name w:val="Table caption (6)"/>
    <w:basedOn w:val="Normal"/>
    <w:link w:val="Tablecaption6"/>
    <w:rsid w:val="00137359"/>
    <w:pPr>
      <w:widowControl w:val="0"/>
      <w:shd w:val="clear" w:color="auto" w:fill="FFFFFF"/>
      <w:spacing w:after="60" w:line="240" w:lineRule="atLeast"/>
    </w:pPr>
    <w:rPr>
      <w:rFonts w:ascii="Candara" w:eastAsiaTheme="minorHAnsi" w:hAnsi="Candara" w:cs="Candara"/>
      <w:spacing w:val="8"/>
      <w:sz w:val="16"/>
      <w:szCs w:val="16"/>
    </w:rPr>
  </w:style>
  <w:style w:type="paragraph" w:customStyle="1" w:styleId="Heading530">
    <w:name w:val="Heading #5 (3)"/>
    <w:basedOn w:val="Normal"/>
    <w:link w:val="Heading53"/>
    <w:rsid w:val="00137359"/>
    <w:pPr>
      <w:widowControl w:val="0"/>
      <w:shd w:val="clear" w:color="auto" w:fill="FFFFFF"/>
      <w:spacing w:before="120" w:line="240" w:lineRule="atLeast"/>
      <w:jc w:val="both"/>
      <w:outlineLvl w:val="4"/>
    </w:pPr>
    <w:rPr>
      <w:rFonts w:eastAsiaTheme="minorHAnsi" w:cstheme="minorBidi"/>
      <w:spacing w:val="-2"/>
      <w:sz w:val="28"/>
      <w:szCs w:val="22"/>
    </w:rPr>
  </w:style>
  <w:style w:type="paragraph" w:customStyle="1" w:styleId="Tablecaption70">
    <w:name w:val="Table caption (7)"/>
    <w:basedOn w:val="Normal"/>
    <w:link w:val="Tablecaption7"/>
    <w:rsid w:val="00137359"/>
    <w:pPr>
      <w:widowControl w:val="0"/>
      <w:shd w:val="clear" w:color="auto" w:fill="FFFFFF"/>
      <w:spacing w:line="240" w:lineRule="atLeast"/>
    </w:pPr>
    <w:rPr>
      <w:rFonts w:eastAsiaTheme="minorHAnsi" w:cstheme="minorBidi"/>
      <w:b/>
      <w:bCs/>
      <w:sz w:val="26"/>
      <w:szCs w:val="26"/>
    </w:rPr>
  </w:style>
  <w:style w:type="table" w:customStyle="1" w:styleId="TableGrid4">
    <w:name w:val="Table Grid4"/>
    <w:basedOn w:val="TableNormal"/>
    <w:next w:val="TableGrid"/>
    <w:rsid w:val="00137359"/>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137359"/>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137359"/>
    <w:pPr>
      <w:spacing w:after="160" w:line="240" w:lineRule="exact"/>
    </w:pPr>
    <w:rPr>
      <w:rFonts w:ascii="Verdana" w:hAnsi="Verdana" w:cs="Verdana"/>
      <w:sz w:val="20"/>
      <w:szCs w:val="20"/>
    </w:rPr>
  </w:style>
  <w:style w:type="table" w:customStyle="1" w:styleId="TableGrid6">
    <w:name w:val="Table Grid6"/>
    <w:basedOn w:val="TableNormal"/>
    <w:next w:val="TableGrid"/>
    <w:rsid w:val="00137359"/>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855E2-F0A0-4586-A063-A1BFC168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Mobile: 0936.922.883</Company>
  <LinksUpToDate>false</LinksUpToDate>
  <CharactersWithSpaces>10753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2018-11-13T03:49:00Z</dcterms:created>
  <dcterms:modified xsi:type="dcterms:W3CDTF">2018-11-13T08:54:00Z</dcterms:modified>
</cp:coreProperties>
</file>